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6" w:rsidRPr="00D520F6" w:rsidRDefault="00B93F56" w:rsidP="0093093A">
      <w:pPr>
        <w:jc w:val="right"/>
        <w:rPr>
          <w:rStyle w:val="FontStyle39"/>
          <w:sz w:val="22"/>
          <w:szCs w:val="22"/>
        </w:rPr>
      </w:pPr>
      <w:bookmarkStart w:id="0" w:name="_GoBack"/>
      <w:bookmarkEnd w:id="0"/>
      <w:r w:rsidRPr="00D520F6">
        <w:rPr>
          <w:rStyle w:val="FontStyle39"/>
          <w:sz w:val="22"/>
          <w:szCs w:val="22"/>
        </w:rPr>
        <w:t>Modello A)</w:t>
      </w:r>
    </w:p>
    <w:p w:rsidR="007918E6" w:rsidRPr="00D520F6" w:rsidRDefault="007918E6" w:rsidP="007918E6">
      <w:pPr>
        <w:pStyle w:val="Titolo1"/>
        <w:jc w:val="center"/>
        <w:rPr>
          <w:rFonts w:ascii="Arial" w:hAnsi="Arial" w:cs="Arial"/>
          <w:sz w:val="22"/>
          <w:szCs w:val="22"/>
        </w:rPr>
      </w:pPr>
      <w:r w:rsidRPr="00D520F6">
        <w:rPr>
          <w:rFonts w:ascii="Arial" w:hAnsi="Arial" w:cs="Arial"/>
          <w:color w:val="auto"/>
          <w:sz w:val="22"/>
          <w:szCs w:val="22"/>
        </w:rPr>
        <w:t>ALL’AZIENDA</w:t>
      </w:r>
      <w:r w:rsidRPr="00D520F6">
        <w:rPr>
          <w:rFonts w:ascii="Arial" w:hAnsi="Arial" w:cs="Arial"/>
          <w:sz w:val="22"/>
          <w:szCs w:val="22"/>
        </w:rPr>
        <w:t xml:space="preserve"> </w:t>
      </w:r>
      <w:r w:rsidR="009A1760">
        <w:rPr>
          <w:rFonts w:ascii="Arial" w:hAnsi="Arial" w:cs="Arial"/>
          <w:color w:val="000000"/>
          <w:sz w:val="22"/>
          <w:szCs w:val="22"/>
        </w:rPr>
        <w:t>SANITARIA UNIVERSITARIA GIULIANO</w:t>
      </w:r>
      <w:r w:rsidRPr="00D520F6">
        <w:rPr>
          <w:rFonts w:ascii="Arial" w:hAnsi="Arial" w:cs="Arial"/>
          <w:color w:val="000000"/>
          <w:sz w:val="22"/>
          <w:szCs w:val="22"/>
        </w:rPr>
        <w:t xml:space="preserve"> ISONTINA</w:t>
      </w:r>
    </w:p>
    <w:p w:rsidR="007918E6" w:rsidRPr="00D520F6" w:rsidRDefault="009A1760" w:rsidP="007918E6">
      <w:pPr>
        <w:pStyle w:val="Titolo7"/>
        <w:jc w:val="center"/>
        <w:rPr>
          <w:rFonts w:ascii="Arial" w:hAnsi="Arial" w:cs="Arial"/>
          <w:color w:val="auto"/>
          <w:sz w:val="22"/>
          <w:szCs w:val="22"/>
        </w:rPr>
      </w:pPr>
      <w:r w:rsidRPr="009A1760">
        <w:rPr>
          <w:rFonts w:ascii="Arial" w:hAnsi="Arial" w:cs="Arial"/>
          <w:i w:val="0"/>
          <w:color w:val="auto"/>
          <w:sz w:val="22"/>
          <w:szCs w:val="22"/>
        </w:rPr>
        <w:t xml:space="preserve">Via Costantino </w:t>
      </w:r>
      <w:proofErr w:type="spellStart"/>
      <w:r w:rsidRPr="009A1760">
        <w:rPr>
          <w:rFonts w:ascii="Arial" w:hAnsi="Arial" w:cs="Arial"/>
          <w:i w:val="0"/>
          <w:color w:val="auto"/>
          <w:sz w:val="22"/>
          <w:szCs w:val="22"/>
        </w:rPr>
        <w:t>Costantinides</w:t>
      </w:r>
      <w:proofErr w:type="spellEnd"/>
      <w:r w:rsidRPr="009A1760">
        <w:rPr>
          <w:rFonts w:ascii="Arial" w:hAnsi="Arial" w:cs="Arial"/>
          <w:i w:val="0"/>
          <w:color w:val="auto"/>
          <w:sz w:val="22"/>
          <w:szCs w:val="22"/>
        </w:rPr>
        <w:t>, 2– 34128 Trieste</w:t>
      </w:r>
    </w:p>
    <w:p w:rsidR="007918E6" w:rsidRPr="00D520F6" w:rsidRDefault="007918E6" w:rsidP="007918E6">
      <w:pPr>
        <w:pStyle w:val="Titolo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6"/>
      </w:tblGrid>
      <w:tr w:rsidR="007918E6" w:rsidRPr="006F787E" w:rsidTr="00EB5010"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B7CF9" w:rsidRPr="00D520F6" w:rsidRDefault="001B7CF9" w:rsidP="001B7CF9">
            <w:pPr>
              <w:pStyle w:val="Corpotesto"/>
              <w:rPr>
                <w:rFonts w:ascii="Arial" w:hAnsi="Arial" w:cs="Arial"/>
                <w:bCs/>
                <w:sz w:val="22"/>
                <w:szCs w:val="22"/>
              </w:rPr>
            </w:pPr>
            <w:r w:rsidRPr="00D520F6">
              <w:rPr>
                <w:rFonts w:ascii="Arial" w:hAnsi="Arial" w:cs="Arial"/>
                <w:bCs/>
                <w:sz w:val="22"/>
                <w:szCs w:val="22"/>
              </w:rPr>
              <w:t xml:space="preserve">AVVISO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PUBBLICO DI</w:t>
            </w:r>
            <w:r w:rsidRPr="00D520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MANIFESTAZIONE D’INTERESSE</w:t>
            </w:r>
            <w:r w:rsidRPr="00D520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B7CF9" w:rsidRPr="006F787E" w:rsidRDefault="009A1760" w:rsidP="001B7CF9">
            <w:pPr>
              <w:pStyle w:val="Corpotesto"/>
              <w:rPr>
                <w:rFonts w:ascii="Arial" w:hAnsi="Arial" w:cs="Arial"/>
                <w:bCs/>
                <w:sz w:val="22"/>
                <w:szCs w:val="22"/>
              </w:rPr>
            </w:pPr>
            <w:r w:rsidRPr="009A1760">
              <w:rPr>
                <w:rFonts w:ascii="Arial" w:hAnsi="Arial" w:cs="Arial"/>
                <w:bCs/>
                <w:sz w:val="22"/>
                <w:szCs w:val="22"/>
              </w:rPr>
              <w:t xml:space="preserve">per </w:t>
            </w:r>
            <w:r w:rsidR="006F787E">
              <w:rPr>
                <w:rFonts w:ascii="Arial" w:hAnsi="Arial" w:cs="Arial"/>
                <w:bCs/>
                <w:sz w:val="22"/>
                <w:szCs w:val="22"/>
              </w:rPr>
              <w:t xml:space="preserve">un </w:t>
            </w:r>
            <w:r w:rsidR="006F787E" w:rsidRPr="006F787E">
              <w:rPr>
                <w:rFonts w:ascii="Arial" w:hAnsi="Arial" w:cs="Arial"/>
                <w:bCs/>
                <w:sz w:val="22"/>
                <w:szCs w:val="22"/>
              </w:rPr>
              <w:t xml:space="preserve">servizio di </w:t>
            </w:r>
            <w:r w:rsidR="0091305B">
              <w:rPr>
                <w:rFonts w:ascii="Arial" w:hAnsi="Arial" w:cs="Arial"/>
                <w:bCs/>
                <w:sz w:val="22"/>
                <w:szCs w:val="22"/>
              </w:rPr>
              <w:t>Guardia Medica Turistica presso il Comune di Grado</w:t>
            </w:r>
          </w:p>
          <w:p w:rsidR="007918E6" w:rsidRPr="006F787E" w:rsidRDefault="001B7CF9" w:rsidP="00DC2CD7">
            <w:pPr>
              <w:pBdr>
                <w:top w:val="double" w:sz="6" w:space="2" w:color="auto"/>
                <w:left w:val="double" w:sz="6" w:space="2" w:color="auto"/>
                <w:bottom w:val="double" w:sz="6" w:space="2" w:color="auto"/>
                <w:right w:val="double" w:sz="6" w:space="2" w:color="auto"/>
              </w:pBdr>
              <w:jc w:val="center"/>
              <w:rPr>
                <w:b/>
                <w:sz w:val="22"/>
                <w:szCs w:val="22"/>
              </w:rPr>
            </w:pPr>
            <w:r w:rsidRPr="006F787E">
              <w:rPr>
                <w:b/>
                <w:sz w:val="22"/>
                <w:szCs w:val="22"/>
              </w:rPr>
              <w:t xml:space="preserve"> (art. 36 c.2 </w:t>
            </w:r>
            <w:proofErr w:type="spellStart"/>
            <w:r w:rsidRPr="006F787E">
              <w:rPr>
                <w:b/>
                <w:sz w:val="22"/>
                <w:szCs w:val="22"/>
              </w:rPr>
              <w:t>lett</w:t>
            </w:r>
            <w:proofErr w:type="spellEnd"/>
            <w:r w:rsidRPr="006F787E">
              <w:rPr>
                <w:b/>
                <w:sz w:val="22"/>
                <w:szCs w:val="22"/>
              </w:rPr>
              <w:t xml:space="preserve">. </w:t>
            </w:r>
            <w:r w:rsidR="00DC2CD7" w:rsidRPr="006F787E">
              <w:rPr>
                <w:b/>
                <w:sz w:val="22"/>
                <w:szCs w:val="22"/>
              </w:rPr>
              <w:t>a</w:t>
            </w:r>
            <w:r w:rsidRPr="006F787E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6F787E">
              <w:rPr>
                <w:b/>
                <w:sz w:val="22"/>
                <w:szCs w:val="22"/>
              </w:rPr>
              <w:t>D.Lgs.</w:t>
            </w:r>
            <w:proofErr w:type="spellEnd"/>
            <w:r w:rsidRPr="006F787E">
              <w:rPr>
                <w:b/>
                <w:sz w:val="22"/>
                <w:szCs w:val="22"/>
              </w:rPr>
              <w:t xml:space="preserve"> 18.04.2016, n. 50) </w:t>
            </w:r>
          </w:p>
        </w:tc>
      </w:tr>
    </w:tbl>
    <w:p w:rsidR="007918E6" w:rsidRPr="00D520F6" w:rsidRDefault="007918E6" w:rsidP="007918E6">
      <w:pPr>
        <w:autoSpaceDE w:val="0"/>
        <w:rPr>
          <w:b/>
          <w:bCs w:val="0"/>
          <w:i/>
          <w:iCs/>
          <w:sz w:val="22"/>
          <w:szCs w:val="22"/>
          <w:lang w:val="en-US"/>
        </w:rPr>
      </w:pPr>
    </w:p>
    <w:p w:rsidR="007918E6" w:rsidRPr="00D520F6" w:rsidRDefault="007918E6" w:rsidP="007918E6">
      <w:pPr>
        <w:autoSpaceDE w:val="0"/>
        <w:jc w:val="center"/>
        <w:rPr>
          <w:bCs w:val="0"/>
          <w:sz w:val="22"/>
          <w:szCs w:val="22"/>
        </w:rPr>
      </w:pPr>
      <w:r w:rsidRPr="00D520F6">
        <w:rPr>
          <w:b/>
          <w:bCs w:val="0"/>
          <w:sz w:val="22"/>
          <w:szCs w:val="22"/>
        </w:rPr>
        <w:t>Domanda di partecipazione</w:t>
      </w:r>
    </w:p>
    <w:p w:rsidR="007918E6" w:rsidRPr="00D520F6" w:rsidRDefault="007918E6" w:rsidP="007918E6">
      <w:pPr>
        <w:jc w:val="center"/>
        <w:rPr>
          <w:sz w:val="22"/>
          <w:szCs w:val="22"/>
        </w:rPr>
      </w:pPr>
    </w:p>
    <w:p w:rsidR="00B93F56" w:rsidRPr="00D520F6" w:rsidRDefault="00B93F56" w:rsidP="00B93F56">
      <w:pPr>
        <w:pStyle w:val="Style15"/>
        <w:spacing w:line="240" w:lineRule="exact"/>
        <w:ind w:left="6451"/>
        <w:rPr>
          <w:sz w:val="22"/>
          <w:szCs w:val="22"/>
        </w:rPr>
      </w:pPr>
    </w:p>
    <w:p w:rsidR="00DC2CD7" w:rsidRPr="00DC2CD7" w:rsidRDefault="00DC2CD7" w:rsidP="00DC2CD7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 w:val="0"/>
          <w:sz w:val="22"/>
          <w:szCs w:val="22"/>
        </w:rPr>
      </w:pPr>
      <w:r w:rsidRPr="00DC2CD7">
        <w:rPr>
          <w:bCs w:val="0"/>
          <w:sz w:val="22"/>
          <w:szCs w:val="22"/>
        </w:rPr>
        <w:t xml:space="preserve">Il/La sottoscritto/a ____________________________________________ </w:t>
      </w:r>
    </w:p>
    <w:p w:rsidR="00DC2CD7" w:rsidRPr="00DC2CD7" w:rsidRDefault="00DC2CD7" w:rsidP="00DC2CD7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 w:val="0"/>
          <w:sz w:val="22"/>
          <w:szCs w:val="22"/>
        </w:rPr>
      </w:pPr>
      <w:r w:rsidRPr="00DC2CD7">
        <w:rPr>
          <w:bCs w:val="0"/>
          <w:sz w:val="22"/>
          <w:szCs w:val="22"/>
        </w:rPr>
        <w:t xml:space="preserve">nato/a il ____________________ a ______________________________ in qualità di </w:t>
      </w:r>
      <w:r w:rsidRPr="00DC2CD7">
        <w:rPr>
          <w:b/>
          <w:i/>
          <w:sz w:val="22"/>
          <w:szCs w:val="22"/>
        </w:rPr>
        <w:t>(barrare la casella che interessa):</w:t>
      </w:r>
    </w:p>
    <w:p w:rsidR="00DC2CD7" w:rsidRPr="00DC2CD7" w:rsidRDefault="00DE5F8A" w:rsidP="00DC2CD7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bCs w:val="0"/>
          <w:sz w:val="22"/>
          <w:szCs w:val="22"/>
        </w:rPr>
      </w:pPr>
      <w:r>
        <w:rPr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.25pt;width:12.75pt;height:1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" strokeweight=".26mm">
                <v:stroke endcap="square"/>
              </v:rect>
            </w:pict>
          </mc:Fallback>
        </mc:AlternateContent>
      </w:r>
      <w:r w:rsidR="00DC2CD7" w:rsidRPr="00DC2CD7">
        <w:rPr>
          <w:bCs w:val="0"/>
          <w:sz w:val="22"/>
          <w:szCs w:val="22"/>
        </w:rPr>
        <w:t xml:space="preserve"> Legale rappresentante </w:t>
      </w:r>
    </w:p>
    <w:p w:rsidR="00DC2CD7" w:rsidRPr="00DC2CD7" w:rsidRDefault="00DE5F8A" w:rsidP="00DC2CD7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bCs w:val="0"/>
          <w:sz w:val="22"/>
          <w:szCs w:val="22"/>
        </w:rPr>
      </w:pPr>
      <w:r>
        <w:rPr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61925" cy="152400"/>
                <wp:effectExtent l="0" t="0" r="952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0iJgIAAEQ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" strokeweight=".26mm">
                <v:stroke endcap="square"/>
              </v:rect>
            </w:pict>
          </mc:Fallback>
        </mc:AlternateContent>
      </w:r>
      <w:r w:rsidR="00DC2CD7" w:rsidRPr="00DC2CD7">
        <w:rPr>
          <w:bCs w:val="0"/>
          <w:sz w:val="22"/>
          <w:szCs w:val="22"/>
        </w:rPr>
        <w:t xml:space="preserve"> Delegato, come da delega generale/speciale in data ___/___/______ _______________  ____________________________ (allegata in originale o copia conforme) </w:t>
      </w:r>
    </w:p>
    <w:p w:rsidR="00DC2CD7" w:rsidRPr="00DC2CD7" w:rsidRDefault="00DC2CD7" w:rsidP="00DC2CD7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 w:val="0"/>
          <w:sz w:val="22"/>
          <w:szCs w:val="22"/>
        </w:rPr>
      </w:pPr>
      <w:r w:rsidRPr="00DC2CD7">
        <w:rPr>
          <w:bCs w:val="0"/>
          <w:sz w:val="22"/>
          <w:szCs w:val="22"/>
        </w:rPr>
        <w:t>dell’ente ____________________________________________________</w:t>
      </w:r>
    </w:p>
    <w:p w:rsidR="00DC2CD7" w:rsidRPr="00DC2CD7" w:rsidRDefault="00DC2CD7" w:rsidP="00DC2CD7">
      <w:pPr>
        <w:tabs>
          <w:tab w:val="left" w:pos="9214"/>
        </w:tabs>
        <w:spacing w:line="360" w:lineRule="auto"/>
        <w:rPr>
          <w:bCs w:val="0"/>
          <w:sz w:val="22"/>
          <w:szCs w:val="22"/>
        </w:rPr>
      </w:pPr>
      <w:r w:rsidRPr="00DC2CD7">
        <w:rPr>
          <w:bCs w:val="0"/>
          <w:sz w:val="22"/>
          <w:szCs w:val="22"/>
        </w:rPr>
        <w:t>con sede legale in ____________________________cap __________ (Prov. ______)</w:t>
      </w:r>
    </w:p>
    <w:p w:rsidR="00DC2CD7" w:rsidRPr="00DC2CD7" w:rsidRDefault="00DC2CD7" w:rsidP="00DC2CD7">
      <w:pPr>
        <w:tabs>
          <w:tab w:val="left" w:pos="9214"/>
        </w:tabs>
        <w:spacing w:line="360" w:lineRule="auto"/>
        <w:rPr>
          <w:bCs w:val="0"/>
          <w:sz w:val="22"/>
          <w:szCs w:val="22"/>
        </w:rPr>
      </w:pPr>
      <w:r w:rsidRPr="00DC2CD7">
        <w:rPr>
          <w:bCs w:val="0"/>
          <w:sz w:val="22"/>
          <w:szCs w:val="22"/>
        </w:rPr>
        <w:t xml:space="preserve">Via _____________________________________ n. ___________ </w:t>
      </w:r>
    </w:p>
    <w:p w:rsidR="00DC2CD7" w:rsidRPr="00DC2CD7" w:rsidRDefault="00DC2CD7" w:rsidP="00DC2CD7">
      <w:pPr>
        <w:tabs>
          <w:tab w:val="left" w:pos="9214"/>
        </w:tabs>
        <w:spacing w:line="360" w:lineRule="auto"/>
        <w:rPr>
          <w:bCs w:val="0"/>
          <w:sz w:val="22"/>
          <w:szCs w:val="22"/>
        </w:rPr>
      </w:pPr>
      <w:r w:rsidRPr="00DC2CD7">
        <w:rPr>
          <w:bCs w:val="0"/>
          <w:sz w:val="22"/>
          <w:szCs w:val="22"/>
        </w:rPr>
        <w:t xml:space="preserve">Tel. n. ________/___________________ </w:t>
      </w:r>
    </w:p>
    <w:p w:rsidR="00DC2CD7" w:rsidRPr="00DC2CD7" w:rsidRDefault="00DC2CD7" w:rsidP="00DC2CD7">
      <w:pPr>
        <w:tabs>
          <w:tab w:val="left" w:pos="9214"/>
        </w:tabs>
        <w:spacing w:line="360" w:lineRule="auto"/>
        <w:rPr>
          <w:bCs w:val="0"/>
          <w:sz w:val="22"/>
          <w:szCs w:val="22"/>
        </w:rPr>
      </w:pPr>
      <w:r w:rsidRPr="00DC2CD7">
        <w:rPr>
          <w:bCs w:val="0"/>
          <w:sz w:val="22"/>
          <w:szCs w:val="22"/>
        </w:rPr>
        <w:t>e-mail:_______________________________  PEC: ________________________________</w:t>
      </w:r>
    </w:p>
    <w:p w:rsidR="00DC2CD7" w:rsidRPr="00DC2CD7" w:rsidRDefault="00DC2CD7" w:rsidP="00DC2CD7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DC2CD7">
        <w:rPr>
          <w:bCs w:val="0"/>
          <w:sz w:val="22"/>
          <w:szCs w:val="22"/>
        </w:rPr>
        <w:t>Codice fiscale n.____________________ Partita IVA n. ________________________</w:t>
      </w:r>
    </w:p>
    <w:p w:rsidR="00811145" w:rsidRPr="00D520F6" w:rsidRDefault="00811145" w:rsidP="002A0797">
      <w:pPr>
        <w:spacing w:before="120" w:after="120"/>
        <w:jc w:val="center"/>
        <w:rPr>
          <w:b/>
          <w:bCs w:val="0"/>
          <w:sz w:val="22"/>
          <w:szCs w:val="22"/>
        </w:rPr>
      </w:pPr>
      <w:r w:rsidRPr="00D520F6">
        <w:rPr>
          <w:b/>
          <w:bCs w:val="0"/>
          <w:sz w:val="22"/>
          <w:szCs w:val="22"/>
        </w:rPr>
        <w:t>CHIEDE</w:t>
      </w:r>
    </w:p>
    <w:p w:rsidR="00B93F56" w:rsidRPr="00D520F6" w:rsidRDefault="00B93F56" w:rsidP="00B93F56">
      <w:pPr>
        <w:spacing w:before="120" w:after="120"/>
        <w:jc w:val="both"/>
        <w:rPr>
          <w:bCs w:val="0"/>
          <w:sz w:val="22"/>
          <w:szCs w:val="22"/>
        </w:rPr>
      </w:pPr>
    </w:p>
    <w:p w:rsidR="00DC2CD7" w:rsidRPr="00DC2CD7" w:rsidRDefault="00DC2CD7" w:rsidP="00DC2CD7">
      <w:pPr>
        <w:widowControl w:val="0"/>
        <w:suppressAutoHyphens/>
        <w:autoSpaceDE w:val="0"/>
        <w:spacing w:line="252" w:lineRule="exact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DC2CD7">
        <w:rPr>
          <w:rFonts w:eastAsia="Arial"/>
          <w:color w:val="000000"/>
          <w:sz w:val="22"/>
          <w:szCs w:val="22"/>
          <w:lang w:eastAsia="hi-IN" w:bidi="hi-IN"/>
        </w:rPr>
        <w:t xml:space="preserve">di partecipare alla procedura di </w:t>
      </w:r>
      <w:r w:rsidR="00D75994">
        <w:rPr>
          <w:rFonts w:eastAsia="Arial"/>
          <w:color w:val="000000"/>
          <w:sz w:val="22"/>
          <w:szCs w:val="22"/>
          <w:lang w:eastAsia="hi-IN" w:bidi="hi-IN"/>
        </w:rPr>
        <w:t>gara</w:t>
      </w:r>
      <w:r w:rsidRPr="00DC2CD7">
        <w:rPr>
          <w:rFonts w:eastAsia="Arial"/>
          <w:color w:val="000000"/>
          <w:sz w:val="22"/>
          <w:szCs w:val="22"/>
          <w:lang w:eastAsia="hi-IN" w:bidi="hi-IN"/>
        </w:rPr>
        <w:t xml:space="preserve">, nel rispetto dei principi di non discriminazione, parità di trattamento, proporzionalità e trasparenza, </w:t>
      </w:r>
      <w:r w:rsidR="00D557AC" w:rsidRPr="00D557AC">
        <w:rPr>
          <w:rFonts w:eastAsia="Arial"/>
          <w:color w:val="000000"/>
          <w:sz w:val="22"/>
          <w:szCs w:val="22"/>
          <w:lang w:eastAsia="hi-IN" w:bidi="hi-IN"/>
        </w:rPr>
        <w:t xml:space="preserve">per </w:t>
      </w:r>
      <w:r w:rsidR="0091305B">
        <w:rPr>
          <w:rFonts w:eastAsia="Arial"/>
          <w:color w:val="000000"/>
          <w:sz w:val="22"/>
          <w:szCs w:val="22"/>
          <w:lang w:eastAsia="hi-IN" w:bidi="hi-IN"/>
        </w:rPr>
        <w:t>l’affidamento del</w:t>
      </w:r>
      <w:r w:rsidR="00D557AC" w:rsidRPr="00D557AC">
        <w:rPr>
          <w:rFonts w:eastAsia="Arial"/>
          <w:color w:val="000000"/>
          <w:sz w:val="22"/>
          <w:szCs w:val="22"/>
          <w:lang w:eastAsia="hi-IN" w:bidi="hi-IN"/>
        </w:rPr>
        <w:t xml:space="preserve"> servizio di </w:t>
      </w:r>
      <w:r w:rsidR="0091305B">
        <w:rPr>
          <w:rFonts w:eastAsia="Arial"/>
          <w:color w:val="000000"/>
          <w:sz w:val="22"/>
          <w:szCs w:val="22"/>
          <w:lang w:eastAsia="hi-IN" w:bidi="hi-IN"/>
        </w:rPr>
        <w:t>Guardia Medica Turistica presso il Comune di Grado.</w:t>
      </w:r>
    </w:p>
    <w:p w:rsidR="00DC2CD7" w:rsidRPr="00D557AC" w:rsidRDefault="00DC2CD7" w:rsidP="00DC2CD7">
      <w:pPr>
        <w:widowControl w:val="0"/>
        <w:suppressAutoHyphens/>
        <w:autoSpaceDE w:val="0"/>
        <w:spacing w:line="240" w:lineRule="exact"/>
        <w:jc w:val="both"/>
        <w:rPr>
          <w:rFonts w:eastAsia="Arial"/>
          <w:color w:val="000000"/>
          <w:sz w:val="22"/>
          <w:szCs w:val="22"/>
          <w:lang w:eastAsia="hi-IN" w:bidi="hi-IN"/>
        </w:rPr>
      </w:pPr>
    </w:p>
    <w:p w:rsidR="00DC2CD7" w:rsidRPr="00DC2CD7" w:rsidRDefault="00DC2CD7" w:rsidP="00DC2CD7">
      <w:pPr>
        <w:widowControl w:val="0"/>
        <w:suppressAutoHyphens/>
        <w:autoSpaceDE w:val="0"/>
        <w:spacing w:before="19" w:line="252" w:lineRule="exact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DC2CD7">
        <w:rPr>
          <w:rFonts w:eastAsia="Arial"/>
          <w:color w:val="000000"/>
          <w:sz w:val="22"/>
          <w:szCs w:val="22"/>
          <w:lang w:eastAsia="hi-IN" w:bidi="hi-IN"/>
        </w:rPr>
        <w:t xml:space="preserve">Indica, ai sensi dell'art. 76 del </w:t>
      </w:r>
      <w:proofErr w:type="spellStart"/>
      <w:r w:rsidRPr="00DC2CD7">
        <w:rPr>
          <w:rFonts w:eastAsia="Arial"/>
          <w:color w:val="000000"/>
          <w:sz w:val="22"/>
          <w:szCs w:val="22"/>
          <w:lang w:eastAsia="hi-IN" w:bidi="hi-IN"/>
        </w:rPr>
        <w:t>D.Lgs.</w:t>
      </w:r>
      <w:proofErr w:type="spellEnd"/>
      <w:r w:rsidRPr="00DC2CD7">
        <w:rPr>
          <w:rFonts w:eastAsia="Arial"/>
          <w:color w:val="000000"/>
          <w:sz w:val="22"/>
          <w:szCs w:val="22"/>
          <w:lang w:eastAsia="hi-IN" w:bidi="hi-IN"/>
        </w:rPr>
        <w:t xml:space="preserve"> n. 50/2016, il seguente recapito:</w:t>
      </w:r>
    </w:p>
    <w:p w:rsidR="00DC2CD7" w:rsidRPr="00DC2CD7" w:rsidRDefault="00DC2CD7" w:rsidP="00DC2CD7">
      <w:pPr>
        <w:rPr>
          <w:rFonts w:eastAsia="Arial"/>
          <w:bCs w:val="0"/>
          <w:lang w:eastAsia="hi-IN" w:bidi="hi-IN"/>
        </w:rPr>
      </w:pPr>
    </w:p>
    <w:p w:rsidR="00DC2CD7" w:rsidRPr="00DC2CD7" w:rsidRDefault="00DC2CD7" w:rsidP="00DC2CD7">
      <w:pPr>
        <w:widowControl w:val="0"/>
        <w:tabs>
          <w:tab w:val="left" w:pos="284"/>
          <w:tab w:val="left" w:leader="underscore" w:pos="9346"/>
        </w:tabs>
        <w:suppressAutoHyphens/>
        <w:autoSpaceDE w:val="0"/>
        <w:spacing w:line="360" w:lineRule="auto"/>
        <w:ind w:left="-10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DC2CD7">
        <w:rPr>
          <w:rFonts w:eastAsia="Arial"/>
          <w:color w:val="000000"/>
          <w:sz w:val="22"/>
          <w:szCs w:val="22"/>
          <w:lang w:eastAsia="hi-IN" w:bidi="hi-IN"/>
        </w:rPr>
        <w:t>Indirizzo di Posta Elettronica Certificata (PEC): ______________________________________</w:t>
      </w:r>
    </w:p>
    <w:p w:rsidR="00DC2CD7" w:rsidRPr="00DC2CD7" w:rsidRDefault="00DC2CD7" w:rsidP="00DC2CD7">
      <w:pPr>
        <w:widowControl w:val="0"/>
        <w:tabs>
          <w:tab w:val="left" w:leader="underscore" w:pos="3845"/>
        </w:tabs>
        <w:suppressAutoHyphens/>
        <w:autoSpaceDE w:val="0"/>
        <w:spacing w:line="360" w:lineRule="auto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DC2CD7">
        <w:rPr>
          <w:rFonts w:eastAsia="Arial"/>
          <w:color w:val="000000"/>
          <w:sz w:val="22"/>
          <w:szCs w:val="22"/>
          <w:lang w:eastAsia="hi-IN" w:bidi="hi-IN"/>
        </w:rPr>
        <w:t>autorizzando espressamente la Stazione Appaltante all'utilizzo di tale mezzo per l'invio di dette comunicazioni.</w:t>
      </w:r>
    </w:p>
    <w:p w:rsidR="00B93F56" w:rsidRPr="00D520F6" w:rsidRDefault="00B93F56" w:rsidP="00B93F56">
      <w:pPr>
        <w:pStyle w:val="Style6"/>
        <w:spacing w:before="48" w:line="200" w:lineRule="atLeast"/>
        <w:jc w:val="center"/>
        <w:rPr>
          <w:rStyle w:val="FontStyle39"/>
          <w:sz w:val="22"/>
          <w:szCs w:val="22"/>
        </w:rPr>
      </w:pPr>
      <w:r w:rsidRPr="00D520F6">
        <w:rPr>
          <w:rStyle w:val="FontStyle39"/>
          <w:sz w:val="22"/>
          <w:szCs w:val="22"/>
        </w:rPr>
        <w:t>DICHIARA</w:t>
      </w:r>
    </w:p>
    <w:p w:rsidR="00B93F56" w:rsidRPr="00D520F6" w:rsidRDefault="00B93F56" w:rsidP="00B93F56">
      <w:pPr>
        <w:pStyle w:val="Style3"/>
        <w:spacing w:line="240" w:lineRule="exact"/>
        <w:ind w:right="22"/>
        <w:rPr>
          <w:sz w:val="22"/>
          <w:szCs w:val="22"/>
        </w:rPr>
      </w:pPr>
    </w:p>
    <w:p w:rsidR="00DC2CD7" w:rsidRPr="00DC2CD7" w:rsidRDefault="00DC2CD7" w:rsidP="00DC2CD7">
      <w:pPr>
        <w:widowControl w:val="0"/>
        <w:suppressAutoHyphens/>
        <w:autoSpaceDE w:val="0"/>
        <w:spacing w:before="26" w:after="120" w:line="252" w:lineRule="exact"/>
        <w:ind w:right="23"/>
        <w:jc w:val="both"/>
        <w:rPr>
          <w:rFonts w:eastAsia="Arial"/>
          <w:i/>
          <w:iCs/>
          <w:color w:val="000000"/>
          <w:sz w:val="22"/>
          <w:szCs w:val="22"/>
          <w:lang w:eastAsia="hi-IN" w:bidi="hi-IN"/>
        </w:rPr>
      </w:pPr>
      <w:r w:rsidRPr="00DC2CD7">
        <w:rPr>
          <w:rFonts w:eastAsia="Arial"/>
          <w:i/>
          <w:iCs/>
          <w:color w:val="000000"/>
          <w:sz w:val="22"/>
          <w:szCs w:val="22"/>
          <w:lang w:eastAsia="hi-IN" w:bidi="hi-IN"/>
        </w:rPr>
        <w:t xml:space="preserve">ai sensi degli artt. 46 e 47 del decreto del Presidente della Repubblica 28 dicembre 2000, n. 445, consapevole del fatto che, in caso di mendace dichiarazione, verranno applicate nei suoi riguardi, </w:t>
      </w:r>
      <w:r w:rsidRPr="00DC2CD7">
        <w:rPr>
          <w:rFonts w:eastAsia="Arial"/>
          <w:i/>
          <w:iCs/>
          <w:color w:val="000000"/>
          <w:sz w:val="22"/>
          <w:szCs w:val="22"/>
          <w:lang w:eastAsia="hi-IN" w:bidi="hi-IN"/>
        </w:rPr>
        <w:lastRenderedPageBreak/>
        <w:t>ai sensi dell'articolo 76 del D.P.R. 28.12.2000 n. 445, le sanzioni previste dal codice penale e dalle leggi speciali in materia di falsità negli atti, oltre alle conseguenze amministrative previste per le procedure di evidenza pubblica:</w:t>
      </w:r>
    </w:p>
    <w:p w:rsidR="00D557AC" w:rsidRDefault="00DC2CD7" w:rsidP="00DC2CD7">
      <w:pPr>
        <w:widowControl w:val="0"/>
        <w:numPr>
          <w:ilvl w:val="0"/>
          <w:numId w:val="16"/>
        </w:numPr>
        <w:tabs>
          <w:tab w:val="left" w:pos="137"/>
        </w:tabs>
        <w:suppressAutoHyphens/>
        <w:autoSpaceDE w:val="0"/>
        <w:spacing w:before="7" w:line="259" w:lineRule="exact"/>
        <w:ind w:left="426" w:right="22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D557AC">
        <w:rPr>
          <w:rFonts w:eastAsia="Arial"/>
          <w:color w:val="000000"/>
          <w:sz w:val="22"/>
          <w:szCs w:val="22"/>
          <w:lang w:eastAsia="hi-IN" w:bidi="hi-IN"/>
        </w:rPr>
        <w:t xml:space="preserve">di aver preso visione e di accettare le norme dell’avviso di istruttoria pubblica di manifestazione di interesse per </w:t>
      </w:r>
      <w:r w:rsidR="00D557AC" w:rsidRPr="00D557AC">
        <w:rPr>
          <w:rFonts w:eastAsia="Arial"/>
          <w:color w:val="000000"/>
          <w:sz w:val="22"/>
          <w:szCs w:val="22"/>
          <w:lang w:eastAsia="hi-IN" w:bidi="hi-IN"/>
        </w:rPr>
        <w:t xml:space="preserve">il servizio </w:t>
      </w:r>
      <w:r w:rsidR="0091305B">
        <w:rPr>
          <w:rFonts w:eastAsia="Arial"/>
          <w:color w:val="000000"/>
          <w:sz w:val="22"/>
          <w:szCs w:val="22"/>
          <w:lang w:eastAsia="hi-IN" w:bidi="hi-IN"/>
        </w:rPr>
        <w:t>di guardia medica turistica presso il comune di Grado</w:t>
      </w:r>
      <w:r w:rsidR="006F787E">
        <w:rPr>
          <w:rFonts w:eastAsia="Arial"/>
          <w:color w:val="000000"/>
          <w:sz w:val="22"/>
          <w:szCs w:val="22"/>
          <w:lang w:eastAsia="hi-IN" w:bidi="hi-IN"/>
        </w:rPr>
        <w:t>;</w:t>
      </w:r>
    </w:p>
    <w:p w:rsidR="00D557AC" w:rsidRDefault="00DC2CD7" w:rsidP="00D557AC">
      <w:pPr>
        <w:widowControl w:val="0"/>
        <w:numPr>
          <w:ilvl w:val="0"/>
          <w:numId w:val="16"/>
        </w:numPr>
        <w:tabs>
          <w:tab w:val="left" w:pos="137"/>
        </w:tabs>
        <w:suppressAutoHyphens/>
        <w:autoSpaceDE w:val="0"/>
        <w:spacing w:before="7" w:line="259" w:lineRule="exact"/>
        <w:ind w:left="426" w:right="22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 w:rsidRPr="00D557AC">
        <w:rPr>
          <w:rFonts w:eastAsia="Arial"/>
          <w:color w:val="000000"/>
          <w:sz w:val="22"/>
          <w:szCs w:val="22"/>
          <w:lang w:eastAsia="hi-IN" w:bidi="hi-IN"/>
        </w:rPr>
        <w:t>di assumere la responsabilità della correttezza dei dati e delle informazioni fornite;</w:t>
      </w:r>
    </w:p>
    <w:p w:rsidR="00DC2CD7" w:rsidRPr="00DC2CD7" w:rsidRDefault="00DC2CD7" w:rsidP="00DC2CD7">
      <w:pPr>
        <w:widowControl w:val="0"/>
        <w:numPr>
          <w:ilvl w:val="0"/>
          <w:numId w:val="16"/>
        </w:numPr>
        <w:tabs>
          <w:tab w:val="left" w:pos="137"/>
        </w:tabs>
        <w:suppressAutoHyphens/>
        <w:autoSpaceDE w:val="0"/>
        <w:spacing w:before="7" w:line="259" w:lineRule="exact"/>
        <w:ind w:left="426" w:right="22"/>
        <w:jc w:val="both"/>
        <w:rPr>
          <w:rFonts w:eastAsia="Arial"/>
          <w:lang w:eastAsia="hi-IN" w:bidi="hi-IN"/>
        </w:rPr>
      </w:pPr>
      <w:r w:rsidRPr="00DC2CD7">
        <w:rPr>
          <w:rFonts w:eastAsia="Arial"/>
          <w:color w:val="000000"/>
          <w:sz w:val="22"/>
          <w:szCs w:val="22"/>
          <w:lang w:eastAsia="hi-IN" w:bidi="hi-IN"/>
        </w:rPr>
        <w:t xml:space="preserve">di essere in possesso dei requisiti di partecipazione indicati nell’avviso di manifestazione di interesse. </w:t>
      </w:r>
    </w:p>
    <w:p w:rsidR="00DC2CD7" w:rsidRPr="00DC2CD7" w:rsidRDefault="00DC2CD7" w:rsidP="00DC2CD7">
      <w:pPr>
        <w:widowControl w:val="0"/>
        <w:suppressAutoHyphens/>
        <w:autoSpaceDE w:val="0"/>
        <w:spacing w:line="240" w:lineRule="exact"/>
        <w:ind w:left="5688"/>
        <w:jc w:val="both"/>
        <w:rPr>
          <w:rFonts w:eastAsia="Arial"/>
          <w:sz w:val="22"/>
          <w:szCs w:val="22"/>
          <w:lang w:eastAsia="hi-IN" w:bidi="hi-IN"/>
        </w:rPr>
      </w:pPr>
    </w:p>
    <w:p w:rsidR="0061665C" w:rsidRDefault="0061665C" w:rsidP="00DC2CD7">
      <w:pPr>
        <w:rPr>
          <w:bCs w:val="0"/>
          <w:sz w:val="22"/>
          <w:szCs w:val="22"/>
          <w:lang w:eastAsia="hi-IN" w:bidi="hi-IN"/>
        </w:rPr>
      </w:pPr>
    </w:p>
    <w:p w:rsidR="0061665C" w:rsidRPr="00DC2CD7" w:rsidRDefault="0061665C" w:rsidP="00DC2CD7">
      <w:pPr>
        <w:rPr>
          <w:bCs w:val="0"/>
          <w:sz w:val="22"/>
          <w:szCs w:val="22"/>
          <w:lang w:eastAsia="hi-IN" w:bidi="hi-IN"/>
        </w:rPr>
      </w:pPr>
    </w:p>
    <w:p w:rsidR="00DC2CD7" w:rsidRPr="00DC2CD7" w:rsidRDefault="00DC2CD7" w:rsidP="00DC2CD7">
      <w:pPr>
        <w:rPr>
          <w:bCs w:val="0"/>
          <w:sz w:val="22"/>
          <w:szCs w:val="22"/>
          <w:lang w:eastAsia="hi-IN" w:bidi="hi-IN"/>
        </w:rPr>
      </w:pPr>
    </w:p>
    <w:p w:rsidR="00DC2CD7" w:rsidRDefault="0061665C" w:rsidP="00DC2CD7">
      <w:pPr>
        <w:widowControl w:val="0"/>
        <w:suppressAutoHyphens/>
        <w:autoSpaceDE w:val="0"/>
        <w:spacing w:before="79" w:line="200" w:lineRule="atLeast"/>
        <w:ind w:left="5688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>
        <w:rPr>
          <w:rFonts w:eastAsia="Arial"/>
          <w:color w:val="000000"/>
          <w:sz w:val="22"/>
          <w:szCs w:val="22"/>
          <w:lang w:eastAsia="hi-IN" w:bidi="hi-IN"/>
        </w:rPr>
        <w:t xml:space="preserve">   </w:t>
      </w:r>
      <w:r w:rsidR="00DC2CD7" w:rsidRPr="00DC2CD7">
        <w:rPr>
          <w:rFonts w:eastAsia="Arial"/>
          <w:color w:val="000000"/>
          <w:sz w:val="22"/>
          <w:szCs w:val="22"/>
          <w:lang w:eastAsia="hi-IN" w:bidi="hi-IN"/>
        </w:rPr>
        <w:t>FIRMA</w:t>
      </w:r>
    </w:p>
    <w:p w:rsidR="0061665C" w:rsidRPr="00DC2CD7" w:rsidRDefault="0061665C" w:rsidP="00DC2CD7">
      <w:pPr>
        <w:widowControl w:val="0"/>
        <w:suppressAutoHyphens/>
        <w:autoSpaceDE w:val="0"/>
        <w:spacing w:before="79" w:line="200" w:lineRule="atLeast"/>
        <w:ind w:left="5688"/>
        <w:jc w:val="both"/>
        <w:rPr>
          <w:rFonts w:eastAsia="Arial"/>
          <w:color w:val="000000"/>
          <w:sz w:val="22"/>
          <w:szCs w:val="22"/>
          <w:lang w:eastAsia="hi-IN" w:bidi="hi-IN"/>
        </w:rPr>
      </w:pPr>
    </w:p>
    <w:p w:rsidR="00DC2CD7" w:rsidRPr="00DC2CD7" w:rsidRDefault="00DC2CD7" w:rsidP="00DC2CD7">
      <w:pPr>
        <w:widowControl w:val="0"/>
        <w:suppressAutoHyphens/>
        <w:autoSpaceDE w:val="0"/>
        <w:spacing w:line="180" w:lineRule="exact"/>
        <w:jc w:val="both"/>
        <w:rPr>
          <w:rFonts w:eastAsia="Arial"/>
          <w:color w:val="000000"/>
          <w:sz w:val="22"/>
          <w:szCs w:val="22"/>
          <w:lang w:eastAsia="hi-IN" w:bidi="hi-IN"/>
        </w:rPr>
      </w:pPr>
    </w:p>
    <w:p w:rsidR="00DC2CD7" w:rsidRPr="00DC2CD7" w:rsidRDefault="0061665C" w:rsidP="00DC2CD7">
      <w:pPr>
        <w:widowControl w:val="0"/>
        <w:suppressAutoHyphens/>
        <w:autoSpaceDE w:val="0"/>
        <w:spacing w:line="180" w:lineRule="exact"/>
        <w:jc w:val="both"/>
        <w:rPr>
          <w:rFonts w:eastAsia="Arial"/>
          <w:color w:val="000000"/>
          <w:sz w:val="22"/>
          <w:szCs w:val="22"/>
          <w:lang w:eastAsia="hi-IN" w:bidi="hi-IN"/>
        </w:rPr>
      </w:pPr>
      <w:r>
        <w:rPr>
          <w:rFonts w:eastAsia="Arial"/>
          <w:color w:val="000000"/>
          <w:sz w:val="22"/>
          <w:szCs w:val="22"/>
          <w:lang w:eastAsia="hi-IN" w:bidi="hi-IN"/>
        </w:rPr>
        <w:tab/>
      </w:r>
      <w:r>
        <w:rPr>
          <w:rFonts w:eastAsia="Arial"/>
          <w:color w:val="000000"/>
          <w:sz w:val="22"/>
          <w:szCs w:val="22"/>
          <w:lang w:eastAsia="hi-IN" w:bidi="hi-IN"/>
        </w:rPr>
        <w:tab/>
      </w:r>
      <w:r>
        <w:rPr>
          <w:rFonts w:eastAsia="Arial"/>
          <w:color w:val="000000"/>
          <w:sz w:val="22"/>
          <w:szCs w:val="22"/>
          <w:lang w:eastAsia="hi-IN" w:bidi="hi-IN"/>
        </w:rPr>
        <w:tab/>
      </w:r>
      <w:r>
        <w:rPr>
          <w:rFonts w:eastAsia="Arial"/>
          <w:color w:val="000000"/>
          <w:sz w:val="22"/>
          <w:szCs w:val="22"/>
          <w:lang w:eastAsia="hi-IN" w:bidi="hi-IN"/>
        </w:rPr>
        <w:tab/>
      </w:r>
      <w:r>
        <w:rPr>
          <w:rFonts w:eastAsia="Arial"/>
          <w:color w:val="000000"/>
          <w:sz w:val="22"/>
          <w:szCs w:val="22"/>
          <w:lang w:eastAsia="hi-IN" w:bidi="hi-IN"/>
        </w:rPr>
        <w:tab/>
      </w:r>
      <w:r>
        <w:rPr>
          <w:rFonts w:eastAsia="Arial"/>
          <w:color w:val="000000"/>
          <w:sz w:val="22"/>
          <w:szCs w:val="22"/>
          <w:lang w:eastAsia="hi-IN" w:bidi="hi-IN"/>
        </w:rPr>
        <w:tab/>
      </w:r>
      <w:r>
        <w:rPr>
          <w:rFonts w:eastAsia="Arial"/>
          <w:color w:val="000000"/>
          <w:sz w:val="22"/>
          <w:szCs w:val="22"/>
          <w:lang w:eastAsia="hi-IN" w:bidi="hi-IN"/>
        </w:rPr>
        <w:tab/>
        <w:t>______________________</w:t>
      </w:r>
    </w:p>
    <w:p w:rsidR="00DC2CD7" w:rsidRPr="00DC2CD7" w:rsidRDefault="00DC2CD7" w:rsidP="00DC2CD7">
      <w:pPr>
        <w:widowControl w:val="0"/>
        <w:suppressAutoHyphens/>
        <w:autoSpaceDE w:val="0"/>
        <w:spacing w:line="180" w:lineRule="exact"/>
        <w:jc w:val="both"/>
        <w:rPr>
          <w:rFonts w:eastAsia="Arial"/>
          <w:color w:val="000000"/>
          <w:sz w:val="22"/>
          <w:szCs w:val="22"/>
          <w:lang w:eastAsia="hi-IN" w:bidi="hi-IN"/>
        </w:rPr>
      </w:pPr>
    </w:p>
    <w:p w:rsidR="00DC2CD7" w:rsidRPr="00DC2CD7" w:rsidRDefault="00DC2CD7" w:rsidP="00DC2CD7">
      <w:pPr>
        <w:rPr>
          <w:rFonts w:eastAsia="Arial"/>
          <w:bCs w:val="0"/>
          <w:lang w:eastAsia="hi-IN" w:bidi="hi-IN"/>
        </w:rPr>
      </w:pPr>
    </w:p>
    <w:p w:rsidR="00DC2CD7" w:rsidRPr="00DC2CD7" w:rsidRDefault="00DC2CD7" w:rsidP="00DC2CD7">
      <w:pPr>
        <w:rPr>
          <w:rFonts w:eastAsia="Arial"/>
          <w:bCs w:val="0"/>
          <w:lang w:eastAsia="hi-IN" w:bidi="hi-IN"/>
        </w:rPr>
      </w:pPr>
    </w:p>
    <w:p w:rsidR="00DC2CD7" w:rsidRPr="00DC2CD7" w:rsidRDefault="00DC2CD7" w:rsidP="00DC2CD7">
      <w:pPr>
        <w:rPr>
          <w:rFonts w:eastAsia="Arial"/>
          <w:bCs w:val="0"/>
          <w:lang w:eastAsia="hi-IN" w:bidi="hi-IN"/>
        </w:rPr>
      </w:pPr>
    </w:p>
    <w:p w:rsidR="00DC2CD7" w:rsidRPr="00DC2CD7" w:rsidRDefault="00DC2CD7" w:rsidP="00DC2CD7">
      <w:pPr>
        <w:rPr>
          <w:rFonts w:eastAsia="Arial"/>
          <w:bCs w:val="0"/>
          <w:lang w:eastAsia="hi-IN" w:bidi="hi-IN"/>
        </w:rPr>
      </w:pPr>
    </w:p>
    <w:p w:rsidR="00DC2CD7" w:rsidRPr="00DC2CD7" w:rsidRDefault="00DC2CD7" w:rsidP="00DC2CD7">
      <w:pPr>
        <w:rPr>
          <w:rFonts w:eastAsia="Arial"/>
          <w:bCs w:val="0"/>
          <w:lang w:eastAsia="hi-IN" w:bidi="hi-IN"/>
        </w:rPr>
      </w:pPr>
    </w:p>
    <w:p w:rsidR="002A0797" w:rsidRDefault="002A0797" w:rsidP="00B93F56">
      <w:pPr>
        <w:pStyle w:val="Style24"/>
        <w:spacing w:line="180" w:lineRule="exact"/>
        <w:rPr>
          <w:rStyle w:val="FontStyle47"/>
          <w:sz w:val="22"/>
          <w:szCs w:val="22"/>
        </w:rPr>
      </w:pPr>
    </w:p>
    <w:p w:rsidR="003F58E0" w:rsidRDefault="003F58E0" w:rsidP="003F58E0">
      <w:pPr>
        <w:rPr>
          <w:rFonts w:eastAsia="Arial"/>
          <w:lang w:eastAsia="hi-IN" w:bidi="hi-IN"/>
        </w:rPr>
      </w:pPr>
    </w:p>
    <w:p w:rsidR="003F58E0" w:rsidRDefault="003F58E0" w:rsidP="003F58E0">
      <w:pPr>
        <w:rPr>
          <w:rFonts w:eastAsia="Arial"/>
          <w:lang w:eastAsia="hi-IN" w:bidi="hi-IN"/>
        </w:rPr>
      </w:pPr>
    </w:p>
    <w:p w:rsidR="003F58E0" w:rsidRDefault="003F58E0" w:rsidP="003F58E0">
      <w:pPr>
        <w:rPr>
          <w:rFonts w:eastAsia="Arial"/>
          <w:lang w:eastAsia="hi-IN" w:bidi="hi-IN"/>
        </w:rPr>
      </w:pPr>
    </w:p>
    <w:p w:rsidR="003F58E0" w:rsidRDefault="003F58E0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61665C" w:rsidRDefault="0061665C" w:rsidP="003F58E0">
      <w:pPr>
        <w:rPr>
          <w:rFonts w:eastAsia="Arial"/>
          <w:lang w:eastAsia="hi-IN" w:bidi="hi-IN"/>
        </w:rPr>
      </w:pPr>
    </w:p>
    <w:p w:rsidR="003F58E0" w:rsidRPr="003F58E0" w:rsidRDefault="003F58E0" w:rsidP="003F58E0">
      <w:pPr>
        <w:rPr>
          <w:rFonts w:eastAsia="Arial"/>
          <w:lang w:eastAsia="hi-IN" w:bidi="hi-IN"/>
        </w:rPr>
      </w:pPr>
    </w:p>
    <w:p w:rsidR="00D520F6" w:rsidRDefault="00D520F6" w:rsidP="00D520F6">
      <w:pPr>
        <w:rPr>
          <w:rFonts w:eastAsia="Arial"/>
          <w:lang w:eastAsia="hi-IN" w:bidi="hi-IN"/>
        </w:rPr>
      </w:pPr>
    </w:p>
    <w:p w:rsidR="00D520F6" w:rsidRDefault="00D520F6" w:rsidP="00D520F6">
      <w:pPr>
        <w:rPr>
          <w:rFonts w:eastAsia="Arial"/>
          <w:lang w:eastAsia="hi-IN" w:bidi="hi-IN"/>
        </w:rPr>
      </w:pPr>
    </w:p>
    <w:p w:rsidR="00D520F6" w:rsidRPr="00D520F6" w:rsidRDefault="00D520F6" w:rsidP="00D520F6">
      <w:pPr>
        <w:rPr>
          <w:rFonts w:eastAsia="Arial"/>
          <w:lang w:eastAsia="hi-IN" w:bidi="hi-IN"/>
        </w:rPr>
      </w:pPr>
    </w:p>
    <w:p w:rsidR="00467B13" w:rsidRDefault="00B93F56" w:rsidP="0021426C">
      <w:pPr>
        <w:pStyle w:val="Style24"/>
        <w:spacing w:line="180" w:lineRule="exact"/>
        <w:rPr>
          <w:rStyle w:val="FontStyle47"/>
          <w:sz w:val="18"/>
          <w:szCs w:val="18"/>
        </w:rPr>
      </w:pPr>
      <w:r w:rsidRPr="00D520F6">
        <w:rPr>
          <w:rStyle w:val="FontStyle47"/>
          <w:sz w:val="18"/>
          <w:szCs w:val="18"/>
        </w:rPr>
        <w:t>N.B. La dichiarazione, a pena di nullità, deve essere corredata da fotocopia, non autenticata, di valido documento di identità del sottoscrittore</w:t>
      </w:r>
      <w:r w:rsidR="00621DE1">
        <w:rPr>
          <w:rStyle w:val="FontStyle47"/>
          <w:sz w:val="18"/>
          <w:szCs w:val="18"/>
        </w:rPr>
        <w:t>,</w:t>
      </w:r>
      <w:r w:rsidR="00621DE1" w:rsidRPr="00621DE1">
        <w:t xml:space="preserve"> </w:t>
      </w:r>
      <w:r w:rsidR="00621DE1" w:rsidRPr="00621DE1">
        <w:rPr>
          <w:rStyle w:val="FontStyle47"/>
          <w:sz w:val="18"/>
          <w:szCs w:val="18"/>
        </w:rPr>
        <w:t>ai sensi degli artt. 38 e 47 del D.P.R. n. 445/2000.</w:t>
      </w:r>
    </w:p>
    <w:p w:rsidR="00467B13" w:rsidRDefault="00467B13">
      <w:pPr>
        <w:rPr>
          <w:rStyle w:val="FontStyle47"/>
          <w:bCs w:val="0"/>
          <w:sz w:val="18"/>
          <w:szCs w:val="18"/>
          <w:lang w:eastAsia="hi-IN" w:bidi="hi-IN"/>
        </w:rPr>
      </w:pPr>
    </w:p>
    <w:sectPr w:rsidR="00467B13" w:rsidSect="00D61099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B5" w:rsidRDefault="002970B5" w:rsidP="00C871D2">
      <w:r>
        <w:separator/>
      </w:r>
    </w:p>
  </w:endnote>
  <w:endnote w:type="continuationSeparator" w:id="0">
    <w:p w:rsidR="002970B5" w:rsidRDefault="002970B5" w:rsidP="00C8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B5" w:rsidRDefault="002970B5" w:rsidP="00C871D2">
      <w:r>
        <w:separator/>
      </w:r>
    </w:p>
  </w:footnote>
  <w:footnote w:type="continuationSeparator" w:id="0">
    <w:p w:rsidR="002970B5" w:rsidRDefault="002970B5" w:rsidP="00C8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7E" w:rsidRDefault="00DE5F8A" w:rsidP="00D61099">
    <w:pPr>
      <w:pStyle w:val="Intestazione"/>
      <w:jc w:val="right"/>
      <w:rPr>
        <w:noProof/>
      </w:rPr>
    </w:pPr>
    <w:r>
      <w:rPr>
        <w:noProof/>
        <w:lang w:val="it-IT" w:eastAsia="it-IT"/>
      </w:rPr>
      <w:drawing>
        <wp:inline distT="0" distB="0" distL="0" distR="0">
          <wp:extent cx="2497455" cy="1036955"/>
          <wp:effectExtent l="0" t="0" r="0" b="0"/>
          <wp:docPr id="1" name="Immagine 1" descr="asu gi verde tratt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u gi verde tratt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787E" w:rsidRDefault="006F787E" w:rsidP="00D6109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(%1)"/>
      <w:lvlJc w:val="left"/>
      <w:pPr>
        <w:tabs>
          <w:tab w:val="num" w:pos="202"/>
        </w:tabs>
        <w:ind w:left="202" w:hanging="202"/>
      </w:pPr>
      <w:rPr>
        <w:rFonts w:ascii="Arial" w:hAnsi="Arial"/>
      </w:rPr>
    </w:lvl>
  </w:abstractNum>
  <w:abstractNum w:abstractNumId="1">
    <w:nsid w:val="00000002"/>
    <w:multiLevelType w:val="singleLevel"/>
    <w:tmpl w:val="00000002"/>
    <w:name w:val="RTF_Num 3"/>
    <w:lvl w:ilvl="0">
      <w:start w:val="65535"/>
      <w:numFmt w:val="none"/>
      <w:suff w:val="nothing"/>
      <w:lvlText w:val="-"/>
      <w:lvlJc w:val="left"/>
      <w:pPr>
        <w:tabs>
          <w:tab w:val="num" w:pos="137"/>
        </w:tabs>
        <w:ind w:left="137" w:hanging="137"/>
      </w:pPr>
      <w:rPr>
        <w:rFonts w:ascii="Arial" w:hAnsi="Arial"/>
      </w:rPr>
    </w:lvl>
  </w:abstractNum>
  <w:abstractNum w:abstractNumId="2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2150D12"/>
    <w:multiLevelType w:val="hybridMultilevel"/>
    <w:tmpl w:val="426CB0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41236E"/>
    <w:multiLevelType w:val="hybridMultilevel"/>
    <w:tmpl w:val="E7B215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1F1E47"/>
    <w:multiLevelType w:val="hybridMultilevel"/>
    <w:tmpl w:val="5F664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46B57"/>
    <w:multiLevelType w:val="hybridMultilevel"/>
    <w:tmpl w:val="8A3806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20AFB"/>
    <w:multiLevelType w:val="hybridMultilevel"/>
    <w:tmpl w:val="B15EF5C0"/>
    <w:lvl w:ilvl="0" w:tplc="2BE0AAA2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0CFB29EA"/>
    <w:multiLevelType w:val="hybridMultilevel"/>
    <w:tmpl w:val="8C7CD50E"/>
    <w:lvl w:ilvl="0" w:tplc="0D3C17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21813"/>
    <w:multiLevelType w:val="hybridMultilevel"/>
    <w:tmpl w:val="6DA860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A7C0C"/>
    <w:multiLevelType w:val="hybridMultilevel"/>
    <w:tmpl w:val="84B48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96C4D"/>
    <w:multiLevelType w:val="hybridMultilevel"/>
    <w:tmpl w:val="12025670"/>
    <w:lvl w:ilvl="0" w:tplc="5298E6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DF12B0"/>
    <w:multiLevelType w:val="hybridMultilevel"/>
    <w:tmpl w:val="2FA4FD0A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7E3ACD"/>
    <w:multiLevelType w:val="hybridMultilevel"/>
    <w:tmpl w:val="ACFCDA9C"/>
    <w:lvl w:ilvl="0" w:tplc="6D48E654">
      <w:start w:val="1"/>
      <w:numFmt w:val="lowerLetter"/>
      <w:lvlText w:val="%1)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375E571F"/>
    <w:multiLevelType w:val="hybridMultilevel"/>
    <w:tmpl w:val="1A548262"/>
    <w:lvl w:ilvl="0" w:tplc="5298E6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EA1A79"/>
    <w:multiLevelType w:val="hybridMultilevel"/>
    <w:tmpl w:val="7A5238B0"/>
    <w:lvl w:ilvl="0" w:tplc="5298E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05268"/>
    <w:multiLevelType w:val="hybridMultilevel"/>
    <w:tmpl w:val="2F821352"/>
    <w:lvl w:ilvl="0" w:tplc="B2CA9AC6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AB774D"/>
    <w:multiLevelType w:val="hybridMultilevel"/>
    <w:tmpl w:val="36E6A2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52A3F"/>
    <w:multiLevelType w:val="hybridMultilevel"/>
    <w:tmpl w:val="BBD2F584"/>
    <w:lvl w:ilvl="0" w:tplc="B2CA9AC6">
      <w:start w:val="1"/>
      <w:numFmt w:val="bullet"/>
      <w:lvlText w:val="-"/>
      <w:lvlJc w:val="left"/>
      <w:pPr>
        <w:ind w:left="785" w:hanging="360"/>
      </w:pPr>
      <w:rPr>
        <w:rFonts w:ascii="SimSun-ExtB" w:eastAsia="SimSun-ExtB" w:hAnsi="SimSun-ExtB" w:hint="eastAsia"/>
        <w:strike w:val="0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529A2492"/>
    <w:multiLevelType w:val="multilevel"/>
    <w:tmpl w:val="36A6EE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0">
    <w:nsid w:val="593C1318"/>
    <w:multiLevelType w:val="hybridMultilevel"/>
    <w:tmpl w:val="DFE842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A8338A">
      <w:numFmt w:val="bullet"/>
      <w:lvlText w:val="–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C3677"/>
    <w:multiLevelType w:val="hybridMultilevel"/>
    <w:tmpl w:val="77184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F7A54"/>
    <w:multiLevelType w:val="hybridMultilevel"/>
    <w:tmpl w:val="47D08A06"/>
    <w:lvl w:ilvl="0" w:tplc="B2CA9AC6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  <w:strike w:val="0"/>
      </w:rPr>
    </w:lvl>
    <w:lvl w:ilvl="1" w:tplc="0410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62150A1B"/>
    <w:multiLevelType w:val="hybridMultilevel"/>
    <w:tmpl w:val="AC90B5A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CA53DD"/>
    <w:multiLevelType w:val="hybridMultilevel"/>
    <w:tmpl w:val="B9604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814F7E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014B5"/>
    <w:multiLevelType w:val="hybridMultilevel"/>
    <w:tmpl w:val="D5C218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50101"/>
    <w:multiLevelType w:val="hybridMultilevel"/>
    <w:tmpl w:val="6C72AC98"/>
    <w:lvl w:ilvl="0" w:tplc="0D3C17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7E14F6"/>
    <w:multiLevelType w:val="hybridMultilevel"/>
    <w:tmpl w:val="85E2A722"/>
    <w:lvl w:ilvl="0" w:tplc="006099A8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7DEB6D82"/>
    <w:multiLevelType w:val="hybridMultilevel"/>
    <w:tmpl w:val="66D4487C"/>
    <w:lvl w:ilvl="0" w:tplc="38547C9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3"/>
  </w:num>
  <w:num w:numId="2">
    <w:abstractNumId w:val="7"/>
  </w:num>
  <w:num w:numId="3">
    <w:abstractNumId w:val="28"/>
  </w:num>
  <w:num w:numId="4">
    <w:abstractNumId w:val="19"/>
  </w:num>
  <w:num w:numId="5">
    <w:abstractNumId w:val="27"/>
  </w:num>
  <w:num w:numId="6">
    <w:abstractNumId w:val="8"/>
  </w:num>
  <w:num w:numId="7">
    <w:abstractNumId w:val="20"/>
  </w:num>
  <w:num w:numId="8">
    <w:abstractNumId w:val="26"/>
  </w:num>
  <w:num w:numId="9">
    <w:abstractNumId w:val="23"/>
  </w:num>
  <w:num w:numId="10">
    <w:abstractNumId w:val="24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  <w:num w:numId="15">
    <w:abstractNumId w:val="17"/>
  </w:num>
  <w:num w:numId="16">
    <w:abstractNumId w:val="15"/>
  </w:num>
  <w:num w:numId="17">
    <w:abstractNumId w:val="5"/>
  </w:num>
  <w:num w:numId="18">
    <w:abstractNumId w:val="11"/>
  </w:num>
  <w:num w:numId="19">
    <w:abstractNumId w:val="25"/>
  </w:num>
  <w:num w:numId="20">
    <w:abstractNumId w:val="14"/>
  </w:num>
  <w:num w:numId="21">
    <w:abstractNumId w:val="9"/>
  </w:num>
  <w:num w:numId="22">
    <w:abstractNumId w:val="2"/>
  </w:num>
  <w:num w:numId="23">
    <w:abstractNumId w:val="21"/>
  </w:num>
  <w:num w:numId="24">
    <w:abstractNumId w:val="6"/>
  </w:num>
  <w:num w:numId="25">
    <w:abstractNumId w:val="22"/>
  </w:num>
  <w:num w:numId="26">
    <w:abstractNumId w:val="4"/>
  </w:num>
  <w:num w:numId="27">
    <w:abstractNumId w:val="16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83"/>
    <w:rsid w:val="00020552"/>
    <w:rsid w:val="000708B9"/>
    <w:rsid w:val="00083F8B"/>
    <w:rsid w:val="000A48C4"/>
    <w:rsid w:val="000B403F"/>
    <w:rsid w:val="000B7E67"/>
    <w:rsid w:val="000C6043"/>
    <w:rsid w:val="000D5AB8"/>
    <w:rsid w:val="000D5E20"/>
    <w:rsid w:val="000D78C4"/>
    <w:rsid w:val="000E4C98"/>
    <w:rsid w:val="000E5BBF"/>
    <w:rsid w:val="000F38B9"/>
    <w:rsid w:val="00100790"/>
    <w:rsid w:val="0010276E"/>
    <w:rsid w:val="001040C3"/>
    <w:rsid w:val="00121C60"/>
    <w:rsid w:val="00176430"/>
    <w:rsid w:val="00180D76"/>
    <w:rsid w:val="001B23D6"/>
    <w:rsid w:val="001B360B"/>
    <w:rsid w:val="001B4E49"/>
    <w:rsid w:val="001B6F05"/>
    <w:rsid w:val="001B7CF9"/>
    <w:rsid w:val="001C0499"/>
    <w:rsid w:val="001D4806"/>
    <w:rsid w:val="001D62C0"/>
    <w:rsid w:val="0021426C"/>
    <w:rsid w:val="002157A1"/>
    <w:rsid w:val="00216425"/>
    <w:rsid w:val="00216EE0"/>
    <w:rsid w:val="0023461C"/>
    <w:rsid w:val="00237A13"/>
    <w:rsid w:val="0025081D"/>
    <w:rsid w:val="00251BA6"/>
    <w:rsid w:val="002546F2"/>
    <w:rsid w:val="00283FBE"/>
    <w:rsid w:val="00295E2A"/>
    <w:rsid w:val="002970B5"/>
    <w:rsid w:val="002A0797"/>
    <w:rsid w:val="002C5F16"/>
    <w:rsid w:val="002E3422"/>
    <w:rsid w:val="002E3C47"/>
    <w:rsid w:val="002F2BB7"/>
    <w:rsid w:val="002F5B02"/>
    <w:rsid w:val="00300E00"/>
    <w:rsid w:val="00301902"/>
    <w:rsid w:val="003039ED"/>
    <w:rsid w:val="00324182"/>
    <w:rsid w:val="003474CE"/>
    <w:rsid w:val="003557D3"/>
    <w:rsid w:val="00355FD2"/>
    <w:rsid w:val="00374F0B"/>
    <w:rsid w:val="00395BBA"/>
    <w:rsid w:val="00396999"/>
    <w:rsid w:val="003B4993"/>
    <w:rsid w:val="003B6301"/>
    <w:rsid w:val="003B788C"/>
    <w:rsid w:val="003D5C40"/>
    <w:rsid w:val="003E1B8B"/>
    <w:rsid w:val="003E7332"/>
    <w:rsid w:val="003F58E0"/>
    <w:rsid w:val="003F60B5"/>
    <w:rsid w:val="0040476D"/>
    <w:rsid w:val="00421F52"/>
    <w:rsid w:val="004306EC"/>
    <w:rsid w:val="0043253E"/>
    <w:rsid w:val="00436554"/>
    <w:rsid w:val="00467B13"/>
    <w:rsid w:val="00480A87"/>
    <w:rsid w:val="00490CC3"/>
    <w:rsid w:val="004A2F90"/>
    <w:rsid w:val="004C3031"/>
    <w:rsid w:val="004D4320"/>
    <w:rsid w:val="00500355"/>
    <w:rsid w:val="00505983"/>
    <w:rsid w:val="0050683D"/>
    <w:rsid w:val="005102D5"/>
    <w:rsid w:val="00511D4F"/>
    <w:rsid w:val="005339CE"/>
    <w:rsid w:val="00537783"/>
    <w:rsid w:val="0058772A"/>
    <w:rsid w:val="00597E72"/>
    <w:rsid w:val="005A1DE0"/>
    <w:rsid w:val="005A7ACD"/>
    <w:rsid w:val="005C027E"/>
    <w:rsid w:val="005D4C69"/>
    <w:rsid w:val="005E2DEB"/>
    <w:rsid w:val="005E31AE"/>
    <w:rsid w:val="005E4FD8"/>
    <w:rsid w:val="005F74D5"/>
    <w:rsid w:val="0060358A"/>
    <w:rsid w:val="00611053"/>
    <w:rsid w:val="0061665C"/>
    <w:rsid w:val="00621DE1"/>
    <w:rsid w:val="00636E6C"/>
    <w:rsid w:val="00650825"/>
    <w:rsid w:val="00650EFC"/>
    <w:rsid w:val="00652B5B"/>
    <w:rsid w:val="00664CCB"/>
    <w:rsid w:val="00665EB7"/>
    <w:rsid w:val="00673355"/>
    <w:rsid w:val="0067343F"/>
    <w:rsid w:val="00674DC3"/>
    <w:rsid w:val="00677DBD"/>
    <w:rsid w:val="006958C3"/>
    <w:rsid w:val="00697EF6"/>
    <w:rsid w:val="006B2B1C"/>
    <w:rsid w:val="006B353F"/>
    <w:rsid w:val="006B6002"/>
    <w:rsid w:val="006B734F"/>
    <w:rsid w:val="006C20A4"/>
    <w:rsid w:val="006C447A"/>
    <w:rsid w:val="006D73CF"/>
    <w:rsid w:val="006E2FDA"/>
    <w:rsid w:val="006E628B"/>
    <w:rsid w:val="006F1CB9"/>
    <w:rsid w:val="006F787E"/>
    <w:rsid w:val="00711025"/>
    <w:rsid w:val="007172B0"/>
    <w:rsid w:val="007277F5"/>
    <w:rsid w:val="007341FC"/>
    <w:rsid w:val="0076038E"/>
    <w:rsid w:val="007644C1"/>
    <w:rsid w:val="007918E6"/>
    <w:rsid w:val="007A3914"/>
    <w:rsid w:val="007B4333"/>
    <w:rsid w:val="007E23FA"/>
    <w:rsid w:val="007E479A"/>
    <w:rsid w:val="007F34DB"/>
    <w:rsid w:val="007F684F"/>
    <w:rsid w:val="007F7738"/>
    <w:rsid w:val="00811145"/>
    <w:rsid w:val="008208B1"/>
    <w:rsid w:val="00823927"/>
    <w:rsid w:val="008421BD"/>
    <w:rsid w:val="00846B68"/>
    <w:rsid w:val="00885EDF"/>
    <w:rsid w:val="008B3F11"/>
    <w:rsid w:val="008C13FA"/>
    <w:rsid w:val="008E2802"/>
    <w:rsid w:val="0091305B"/>
    <w:rsid w:val="0092101A"/>
    <w:rsid w:val="00921438"/>
    <w:rsid w:val="00924FB4"/>
    <w:rsid w:val="0093093A"/>
    <w:rsid w:val="0093198D"/>
    <w:rsid w:val="009341E4"/>
    <w:rsid w:val="00934C1C"/>
    <w:rsid w:val="00936AC7"/>
    <w:rsid w:val="009418C6"/>
    <w:rsid w:val="009441CC"/>
    <w:rsid w:val="00965678"/>
    <w:rsid w:val="00975C56"/>
    <w:rsid w:val="00981E6F"/>
    <w:rsid w:val="00991CFB"/>
    <w:rsid w:val="009A1760"/>
    <w:rsid w:val="009D02E7"/>
    <w:rsid w:val="009D0C9E"/>
    <w:rsid w:val="009D28F2"/>
    <w:rsid w:val="00A01183"/>
    <w:rsid w:val="00A050BE"/>
    <w:rsid w:val="00A223F9"/>
    <w:rsid w:val="00A22FAB"/>
    <w:rsid w:val="00A305FF"/>
    <w:rsid w:val="00A351A9"/>
    <w:rsid w:val="00A464C9"/>
    <w:rsid w:val="00A53576"/>
    <w:rsid w:val="00A56C05"/>
    <w:rsid w:val="00A73A12"/>
    <w:rsid w:val="00A76ECE"/>
    <w:rsid w:val="00A77B49"/>
    <w:rsid w:val="00A8008A"/>
    <w:rsid w:val="00A91AFA"/>
    <w:rsid w:val="00A9242D"/>
    <w:rsid w:val="00A94194"/>
    <w:rsid w:val="00A94C0E"/>
    <w:rsid w:val="00AA30E1"/>
    <w:rsid w:val="00AA3A04"/>
    <w:rsid w:val="00AA444B"/>
    <w:rsid w:val="00AB5665"/>
    <w:rsid w:val="00AC1CE4"/>
    <w:rsid w:val="00AC7D82"/>
    <w:rsid w:val="00AD2B62"/>
    <w:rsid w:val="00AD489D"/>
    <w:rsid w:val="00AE0534"/>
    <w:rsid w:val="00AE6412"/>
    <w:rsid w:val="00AF2F0A"/>
    <w:rsid w:val="00AF6874"/>
    <w:rsid w:val="00B141CB"/>
    <w:rsid w:val="00B167CB"/>
    <w:rsid w:val="00B213D3"/>
    <w:rsid w:val="00B32057"/>
    <w:rsid w:val="00B34128"/>
    <w:rsid w:val="00B3643D"/>
    <w:rsid w:val="00B367DD"/>
    <w:rsid w:val="00B46CCA"/>
    <w:rsid w:val="00B62EE9"/>
    <w:rsid w:val="00B75A56"/>
    <w:rsid w:val="00B840F1"/>
    <w:rsid w:val="00B921EB"/>
    <w:rsid w:val="00B923EA"/>
    <w:rsid w:val="00B93F56"/>
    <w:rsid w:val="00B974CC"/>
    <w:rsid w:val="00BA0C7A"/>
    <w:rsid w:val="00BA218E"/>
    <w:rsid w:val="00BA2BAD"/>
    <w:rsid w:val="00BB1ABC"/>
    <w:rsid w:val="00BC7574"/>
    <w:rsid w:val="00BD3CD3"/>
    <w:rsid w:val="00BE1630"/>
    <w:rsid w:val="00BF61C3"/>
    <w:rsid w:val="00BF6AD1"/>
    <w:rsid w:val="00C10C25"/>
    <w:rsid w:val="00C140F7"/>
    <w:rsid w:val="00C409FC"/>
    <w:rsid w:val="00C52121"/>
    <w:rsid w:val="00C54A32"/>
    <w:rsid w:val="00C6636A"/>
    <w:rsid w:val="00C67B72"/>
    <w:rsid w:val="00C77C07"/>
    <w:rsid w:val="00C827A2"/>
    <w:rsid w:val="00C871D2"/>
    <w:rsid w:val="00C90A57"/>
    <w:rsid w:val="00C931C1"/>
    <w:rsid w:val="00CA6F90"/>
    <w:rsid w:val="00CA7940"/>
    <w:rsid w:val="00CC1A29"/>
    <w:rsid w:val="00CC2F4E"/>
    <w:rsid w:val="00CC6910"/>
    <w:rsid w:val="00CE3DD2"/>
    <w:rsid w:val="00CF7E74"/>
    <w:rsid w:val="00D01242"/>
    <w:rsid w:val="00D04C5E"/>
    <w:rsid w:val="00D14828"/>
    <w:rsid w:val="00D21593"/>
    <w:rsid w:val="00D25170"/>
    <w:rsid w:val="00D25AF5"/>
    <w:rsid w:val="00D25F70"/>
    <w:rsid w:val="00D31AB9"/>
    <w:rsid w:val="00D520F6"/>
    <w:rsid w:val="00D557AC"/>
    <w:rsid w:val="00D577D9"/>
    <w:rsid w:val="00D61099"/>
    <w:rsid w:val="00D75994"/>
    <w:rsid w:val="00D90490"/>
    <w:rsid w:val="00D9283B"/>
    <w:rsid w:val="00DA0940"/>
    <w:rsid w:val="00DB70ED"/>
    <w:rsid w:val="00DC2CD7"/>
    <w:rsid w:val="00DD2735"/>
    <w:rsid w:val="00DD6593"/>
    <w:rsid w:val="00DE5F8A"/>
    <w:rsid w:val="00E05F01"/>
    <w:rsid w:val="00E0637E"/>
    <w:rsid w:val="00E20BF7"/>
    <w:rsid w:val="00E403FE"/>
    <w:rsid w:val="00E74E37"/>
    <w:rsid w:val="00E76071"/>
    <w:rsid w:val="00E765B6"/>
    <w:rsid w:val="00EB0927"/>
    <w:rsid w:val="00EB5010"/>
    <w:rsid w:val="00EB509A"/>
    <w:rsid w:val="00EC19FE"/>
    <w:rsid w:val="00EC2D82"/>
    <w:rsid w:val="00EC4E9B"/>
    <w:rsid w:val="00ED3FFE"/>
    <w:rsid w:val="00ED7F71"/>
    <w:rsid w:val="00EE1B9F"/>
    <w:rsid w:val="00EE5878"/>
    <w:rsid w:val="00EE6C11"/>
    <w:rsid w:val="00F04167"/>
    <w:rsid w:val="00F0442F"/>
    <w:rsid w:val="00F048AF"/>
    <w:rsid w:val="00F22E69"/>
    <w:rsid w:val="00F23D8C"/>
    <w:rsid w:val="00F36484"/>
    <w:rsid w:val="00F47CCF"/>
    <w:rsid w:val="00F63C2D"/>
    <w:rsid w:val="00FA2C05"/>
    <w:rsid w:val="00FA5320"/>
    <w:rsid w:val="00FB2EFB"/>
    <w:rsid w:val="00FC04D0"/>
    <w:rsid w:val="00FC1C19"/>
    <w:rsid w:val="00FE2FE9"/>
    <w:rsid w:val="00FF40AB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1E6F"/>
    <w:rPr>
      <w:rFonts w:ascii="Arial" w:hAnsi="Arial" w:cs="Arial"/>
      <w:bCs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918E6"/>
    <w:pPr>
      <w:keepNext/>
      <w:keepLines/>
      <w:spacing w:before="480"/>
      <w:outlineLvl w:val="0"/>
    </w:pPr>
    <w:rPr>
      <w:rFonts w:ascii="Cambria" w:hAnsi="Cambria" w:cs="Times New Roman"/>
      <w:b/>
      <w:bCs w:val="0"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C19FE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981E6F"/>
    <w:pPr>
      <w:keepNext/>
      <w:autoSpaceDE w:val="0"/>
      <w:autoSpaceDN w:val="0"/>
      <w:jc w:val="center"/>
      <w:outlineLvl w:val="3"/>
    </w:pPr>
    <w:rPr>
      <w:bCs w:val="0"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918E6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81E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Rientrocorpodeltesto2">
    <w:name w:val="Body Text Indent 2"/>
    <w:basedOn w:val="Normale"/>
    <w:rsid w:val="00981E6F"/>
    <w:pPr>
      <w:ind w:left="284" w:hanging="284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styleId="Rimandonotadichiusura">
    <w:name w:val="endnote reference"/>
    <w:semiHidden/>
    <w:rsid w:val="00981E6F"/>
    <w:rPr>
      <w:vertAlign w:val="superscript"/>
    </w:rPr>
  </w:style>
  <w:style w:type="paragraph" w:styleId="Testonotadichiusura">
    <w:name w:val="endnote text"/>
    <w:basedOn w:val="Normale"/>
    <w:semiHidden/>
    <w:rsid w:val="00981E6F"/>
    <w:rPr>
      <w:rFonts w:ascii="Times New Roman" w:hAnsi="Times New Roman" w:cs="Times New Roman"/>
      <w:bCs w:val="0"/>
      <w:sz w:val="20"/>
      <w:szCs w:val="20"/>
    </w:rPr>
  </w:style>
  <w:style w:type="paragraph" w:styleId="Corpotesto">
    <w:name w:val="Body Text"/>
    <w:basedOn w:val="Normale"/>
    <w:rsid w:val="00981E6F"/>
    <w:pPr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</w:pPr>
    <w:rPr>
      <w:rFonts w:ascii="Tahoma" w:hAnsi="Tahoma" w:cs="Tahoma"/>
      <w:b/>
      <w:bCs w:val="0"/>
      <w:sz w:val="28"/>
      <w:szCs w:val="28"/>
    </w:rPr>
  </w:style>
  <w:style w:type="paragraph" w:styleId="Rientrocorpodeltesto">
    <w:name w:val="Body Text Indent"/>
    <w:basedOn w:val="Normale"/>
    <w:rsid w:val="00981E6F"/>
    <w:pPr>
      <w:ind w:left="851" w:hanging="283"/>
      <w:jc w:val="both"/>
    </w:pPr>
    <w:rPr>
      <w:rFonts w:ascii="Tahoma" w:hAnsi="Tahoma" w:cs="Tahoma"/>
      <w:bCs w:val="0"/>
    </w:rPr>
  </w:style>
  <w:style w:type="paragraph" w:styleId="Rientrocorpodeltesto3">
    <w:name w:val="Body Text Indent 3"/>
    <w:basedOn w:val="Normale"/>
    <w:rsid w:val="00981E6F"/>
    <w:pPr>
      <w:spacing w:before="120" w:after="120"/>
      <w:ind w:left="284" w:hanging="284"/>
      <w:jc w:val="both"/>
    </w:pPr>
    <w:rPr>
      <w:rFonts w:ascii="Tahoma" w:hAnsi="Tahoma" w:cs="Tahoma"/>
      <w:bCs w:val="0"/>
      <w:sz w:val="22"/>
    </w:rPr>
  </w:style>
  <w:style w:type="character" w:styleId="Collegamentoipertestuale">
    <w:name w:val="Hyperlink"/>
    <w:rsid w:val="00981E6F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21F52"/>
    <w:pPr>
      <w:suppressAutoHyphens/>
      <w:spacing w:before="120" w:after="120"/>
      <w:ind w:left="284" w:hanging="284"/>
      <w:jc w:val="both"/>
    </w:pPr>
    <w:rPr>
      <w:rFonts w:ascii="Tahoma" w:hAnsi="Tahoma" w:cs="Tahoma"/>
      <w:bCs w:val="0"/>
      <w:sz w:val="22"/>
      <w:lang w:eastAsia="zh-CN"/>
    </w:rPr>
  </w:style>
  <w:style w:type="paragraph" w:styleId="Paragrafoelenco">
    <w:name w:val="List Paragraph"/>
    <w:basedOn w:val="Normale"/>
    <w:qFormat/>
    <w:rsid w:val="00421F52"/>
    <w:pPr>
      <w:ind w:left="720"/>
      <w:contextualSpacing/>
    </w:pPr>
  </w:style>
  <w:style w:type="character" w:customStyle="1" w:styleId="FontStyle38">
    <w:name w:val="Font Style38"/>
    <w:rsid w:val="00B93F56"/>
    <w:rPr>
      <w:rFonts w:ascii="Arial" w:eastAsia="Arial" w:hAnsi="Arial" w:cs="Arial"/>
      <w:color w:val="000000"/>
      <w:sz w:val="18"/>
      <w:szCs w:val="18"/>
    </w:rPr>
  </w:style>
  <w:style w:type="character" w:customStyle="1" w:styleId="FontStyle39">
    <w:name w:val="Font Style39"/>
    <w:rsid w:val="00B93F5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FontStyle45">
    <w:name w:val="Font Style45"/>
    <w:rsid w:val="00B93F5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rsid w:val="00B93F56"/>
    <w:rPr>
      <w:rFonts w:ascii="Arial" w:eastAsia="Arial" w:hAnsi="Arial" w:cs="Arial"/>
      <w:color w:val="000000"/>
      <w:sz w:val="16"/>
      <w:szCs w:val="16"/>
    </w:rPr>
  </w:style>
  <w:style w:type="character" w:customStyle="1" w:styleId="FontStyle53">
    <w:name w:val="Font Style53"/>
    <w:rsid w:val="00B93F56"/>
    <w:rPr>
      <w:rFonts w:ascii="Arial" w:eastAsia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e"/>
    <w:next w:val="Normale"/>
    <w:rsid w:val="00B93F56"/>
    <w:pPr>
      <w:widowControl w:val="0"/>
      <w:suppressAutoHyphens/>
      <w:autoSpaceDE w:val="0"/>
      <w:spacing w:line="252" w:lineRule="exact"/>
      <w:jc w:val="both"/>
    </w:pPr>
    <w:rPr>
      <w:rFonts w:eastAsia="Arial"/>
      <w:bCs w:val="0"/>
      <w:lang w:eastAsia="hi-IN" w:bidi="hi-IN"/>
    </w:rPr>
  </w:style>
  <w:style w:type="paragraph" w:customStyle="1" w:styleId="Style6">
    <w:name w:val="Style6"/>
    <w:basedOn w:val="Normale"/>
    <w:next w:val="Normale"/>
    <w:rsid w:val="00B93F56"/>
    <w:pPr>
      <w:widowControl w:val="0"/>
      <w:suppressAutoHyphens/>
      <w:autoSpaceDE w:val="0"/>
      <w:spacing w:line="253" w:lineRule="exact"/>
      <w:jc w:val="both"/>
    </w:pPr>
    <w:rPr>
      <w:rFonts w:eastAsia="Arial"/>
      <w:bCs w:val="0"/>
      <w:lang w:eastAsia="hi-IN" w:bidi="hi-IN"/>
    </w:rPr>
  </w:style>
  <w:style w:type="paragraph" w:customStyle="1" w:styleId="Style9">
    <w:name w:val="Style9"/>
    <w:basedOn w:val="Normale"/>
    <w:next w:val="Normale"/>
    <w:rsid w:val="00B93F56"/>
    <w:pPr>
      <w:widowControl w:val="0"/>
      <w:suppressAutoHyphens/>
      <w:autoSpaceDE w:val="0"/>
      <w:spacing w:line="252" w:lineRule="exact"/>
    </w:pPr>
    <w:rPr>
      <w:rFonts w:eastAsia="Arial"/>
      <w:bCs w:val="0"/>
      <w:lang w:eastAsia="hi-IN" w:bidi="hi-IN"/>
    </w:rPr>
  </w:style>
  <w:style w:type="paragraph" w:customStyle="1" w:styleId="Style10">
    <w:name w:val="Style10"/>
    <w:basedOn w:val="Normale"/>
    <w:next w:val="Normale"/>
    <w:rsid w:val="00B93F56"/>
    <w:pPr>
      <w:widowControl w:val="0"/>
      <w:suppressAutoHyphens/>
      <w:autoSpaceDE w:val="0"/>
      <w:spacing w:line="252" w:lineRule="exact"/>
      <w:jc w:val="both"/>
    </w:pPr>
    <w:rPr>
      <w:rFonts w:eastAsia="Arial"/>
      <w:bCs w:val="0"/>
      <w:lang w:eastAsia="hi-IN" w:bidi="hi-IN"/>
    </w:rPr>
  </w:style>
  <w:style w:type="paragraph" w:customStyle="1" w:styleId="Style11">
    <w:name w:val="Style11"/>
    <w:basedOn w:val="Normale"/>
    <w:next w:val="Normale"/>
    <w:rsid w:val="00B93F56"/>
    <w:pPr>
      <w:widowControl w:val="0"/>
      <w:suppressAutoHyphens/>
      <w:autoSpaceDE w:val="0"/>
      <w:spacing w:line="252" w:lineRule="exact"/>
      <w:jc w:val="both"/>
    </w:pPr>
    <w:rPr>
      <w:rFonts w:eastAsia="Arial"/>
      <w:bCs w:val="0"/>
      <w:lang w:eastAsia="hi-IN" w:bidi="hi-IN"/>
    </w:rPr>
  </w:style>
  <w:style w:type="paragraph" w:customStyle="1" w:styleId="Style15">
    <w:name w:val="Style15"/>
    <w:basedOn w:val="Normale"/>
    <w:next w:val="Normale"/>
    <w:rsid w:val="00B93F56"/>
    <w:pPr>
      <w:widowControl w:val="0"/>
      <w:suppressAutoHyphens/>
      <w:autoSpaceDE w:val="0"/>
      <w:spacing w:line="256" w:lineRule="exact"/>
      <w:jc w:val="right"/>
    </w:pPr>
    <w:rPr>
      <w:rFonts w:eastAsia="Arial"/>
      <w:bCs w:val="0"/>
      <w:lang w:eastAsia="hi-IN" w:bidi="hi-IN"/>
    </w:rPr>
  </w:style>
  <w:style w:type="paragraph" w:customStyle="1" w:styleId="Style17">
    <w:name w:val="Style17"/>
    <w:basedOn w:val="Normale"/>
    <w:next w:val="Normale"/>
    <w:rsid w:val="00B93F56"/>
    <w:pPr>
      <w:widowControl w:val="0"/>
      <w:suppressAutoHyphens/>
      <w:autoSpaceDE w:val="0"/>
    </w:pPr>
    <w:rPr>
      <w:rFonts w:eastAsia="Arial"/>
      <w:bCs w:val="0"/>
      <w:lang w:eastAsia="hi-IN" w:bidi="hi-IN"/>
    </w:rPr>
  </w:style>
  <w:style w:type="paragraph" w:customStyle="1" w:styleId="Style24">
    <w:name w:val="Style24"/>
    <w:basedOn w:val="Normale"/>
    <w:next w:val="Normale"/>
    <w:rsid w:val="00B93F56"/>
    <w:pPr>
      <w:widowControl w:val="0"/>
      <w:suppressAutoHyphens/>
      <w:autoSpaceDE w:val="0"/>
      <w:jc w:val="both"/>
    </w:pPr>
    <w:rPr>
      <w:rFonts w:eastAsia="Arial"/>
      <w:bCs w:val="0"/>
      <w:lang w:eastAsia="hi-IN" w:bidi="hi-IN"/>
    </w:rPr>
  </w:style>
  <w:style w:type="paragraph" w:styleId="NormaleWeb">
    <w:name w:val="Normal (Web)"/>
    <w:basedOn w:val="Normale"/>
    <w:rsid w:val="00975C56"/>
    <w:pPr>
      <w:widowControl w:val="0"/>
      <w:suppressAutoHyphens/>
      <w:spacing w:before="280" w:after="119"/>
    </w:pPr>
    <w:rPr>
      <w:rFonts w:ascii="Times New Roman" w:eastAsia="Arial Unicode MS" w:hAnsi="Times New Roman" w:cs="Mangal"/>
      <w:bCs w:val="0"/>
      <w:kern w:val="2"/>
      <w:lang w:eastAsia="hi-IN" w:bidi="hi-IN"/>
    </w:rPr>
  </w:style>
  <w:style w:type="character" w:customStyle="1" w:styleId="Titolo1Carattere">
    <w:name w:val="Titolo 1 Carattere"/>
    <w:link w:val="Titolo1"/>
    <w:rsid w:val="007918E6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Titolo7Carattere">
    <w:name w:val="Titolo 7 Carattere"/>
    <w:link w:val="Titolo7"/>
    <w:semiHidden/>
    <w:rsid w:val="007918E6"/>
    <w:rPr>
      <w:rFonts w:ascii="Cambria" w:eastAsia="Times New Roman" w:hAnsi="Cambria" w:cs="Times New Roman"/>
      <w:bCs/>
      <w:i/>
      <w:iCs/>
      <w:color w:val="404040"/>
      <w:sz w:val="24"/>
      <w:szCs w:val="24"/>
    </w:rPr>
  </w:style>
  <w:style w:type="paragraph" w:styleId="Testofumetto">
    <w:name w:val="Balloon Text"/>
    <w:basedOn w:val="Normale"/>
    <w:link w:val="TestofumettoCarattere"/>
    <w:rsid w:val="000B403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B403F"/>
    <w:rPr>
      <w:rFonts w:ascii="Tahoma" w:hAnsi="Tahoma" w:cs="Tahoma"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B600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B6002"/>
    <w:rPr>
      <w:rFonts w:ascii="Arial" w:hAnsi="Arial" w:cs="Arial"/>
      <w:bCs/>
      <w:sz w:val="24"/>
      <w:szCs w:val="24"/>
    </w:rPr>
  </w:style>
  <w:style w:type="paragraph" w:styleId="Pidipagina">
    <w:name w:val="footer"/>
    <w:basedOn w:val="Normale"/>
    <w:link w:val="PidipaginaCarattere"/>
    <w:rsid w:val="006B600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rsid w:val="006B6002"/>
    <w:rPr>
      <w:rFonts w:ascii="Arial" w:hAnsi="Arial" w:cs="Arial"/>
      <w:bCs/>
      <w:sz w:val="24"/>
      <w:szCs w:val="24"/>
    </w:rPr>
  </w:style>
  <w:style w:type="character" w:customStyle="1" w:styleId="Titolo3Carattere">
    <w:name w:val="Titolo 3 Carattere"/>
    <w:link w:val="Titolo3"/>
    <w:semiHidden/>
    <w:rsid w:val="00EC19F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1E6F"/>
    <w:rPr>
      <w:rFonts w:ascii="Arial" w:hAnsi="Arial" w:cs="Arial"/>
      <w:bCs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918E6"/>
    <w:pPr>
      <w:keepNext/>
      <w:keepLines/>
      <w:spacing w:before="480"/>
      <w:outlineLvl w:val="0"/>
    </w:pPr>
    <w:rPr>
      <w:rFonts w:ascii="Cambria" w:hAnsi="Cambria" w:cs="Times New Roman"/>
      <w:b/>
      <w:bCs w:val="0"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C19FE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qFormat/>
    <w:rsid w:val="00981E6F"/>
    <w:pPr>
      <w:keepNext/>
      <w:autoSpaceDE w:val="0"/>
      <w:autoSpaceDN w:val="0"/>
      <w:jc w:val="center"/>
      <w:outlineLvl w:val="3"/>
    </w:pPr>
    <w:rPr>
      <w:bCs w:val="0"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918E6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81E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Rientrocorpodeltesto2">
    <w:name w:val="Body Text Indent 2"/>
    <w:basedOn w:val="Normale"/>
    <w:rsid w:val="00981E6F"/>
    <w:pPr>
      <w:ind w:left="284" w:hanging="284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styleId="Rimandonotadichiusura">
    <w:name w:val="endnote reference"/>
    <w:semiHidden/>
    <w:rsid w:val="00981E6F"/>
    <w:rPr>
      <w:vertAlign w:val="superscript"/>
    </w:rPr>
  </w:style>
  <w:style w:type="paragraph" w:styleId="Testonotadichiusura">
    <w:name w:val="endnote text"/>
    <w:basedOn w:val="Normale"/>
    <w:semiHidden/>
    <w:rsid w:val="00981E6F"/>
    <w:rPr>
      <w:rFonts w:ascii="Times New Roman" w:hAnsi="Times New Roman" w:cs="Times New Roman"/>
      <w:bCs w:val="0"/>
      <w:sz w:val="20"/>
      <w:szCs w:val="20"/>
    </w:rPr>
  </w:style>
  <w:style w:type="paragraph" w:styleId="Corpotesto">
    <w:name w:val="Body Text"/>
    <w:basedOn w:val="Normale"/>
    <w:rsid w:val="00981E6F"/>
    <w:pPr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</w:pPr>
    <w:rPr>
      <w:rFonts w:ascii="Tahoma" w:hAnsi="Tahoma" w:cs="Tahoma"/>
      <w:b/>
      <w:bCs w:val="0"/>
      <w:sz w:val="28"/>
      <w:szCs w:val="28"/>
    </w:rPr>
  </w:style>
  <w:style w:type="paragraph" w:styleId="Rientrocorpodeltesto">
    <w:name w:val="Body Text Indent"/>
    <w:basedOn w:val="Normale"/>
    <w:rsid w:val="00981E6F"/>
    <w:pPr>
      <w:ind w:left="851" w:hanging="283"/>
      <w:jc w:val="both"/>
    </w:pPr>
    <w:rPr>
      <w:rFonts w:ascii="Tahoma" w:hAnsi="Tahoma" w:cs="Tahoma"/>
      <w:bCs w:val="0"/>
    </w:rPr>
  </w:style>
  <w:style w:type="paragraph" w:styleId="Rientrocorpodeltesto3">
    <w:name w:val="Body Text Indent 3"/>
    <w:basedOn w:val="Normale"/>
    <w:rsid w:val="00981E6F"/>
    <w:pPr>
      <w:spacing w:before="120" w:after="120"/>
      <w:ind w:left="284" w:hanging="284"/>
      <w:jc w:val="both"/>
    </w:pPr>
    <w:rPr>
      <w:rFonts w:ascii="Tahoma" w:hAnsi="Tahoma" w:cs="Tahoma"/>
      <w:bCs w:val="0"/>
      <w:sz w:val="22"/>
    </w:rPr>
  </w:style>
  <w:style w:type="character" w:styleId="Collegamentoipertestuale">
    <w:name w:val="Hyperlink"/>
    <w:rsid w:val="00981E6F"/>
    <w:rPr>
      <w:color w:val="0000FF"/>
      <w:u w:val="single"/>
    </w:rPr>
  </w:style>
  <w:style w:type="paragraph" w:customStyle="1" w:styleId="Rientrocorpodeltesto31">
    <w:name w:val="Rientro corpo del testo 31"/>
    <w:basedOn w:val="Normale"/>
    <w:rsid w:val="00421F52"/>
    <w:pPr>
      <w:suppressAutoHyphens/>
      <w:spacing w:before="120" w:after="120"/>
      <w:ind w:left="284" w:hanging="284"/>
      <w:jc w:val="both"/>
    </w:pPr>
    <w:rPr>
      <w:rFonts w:ascii="Tahoma" w:hAnsi="Tahoma" w:cs="Tahoma"/>
      <w:bCs w:val="0"/>
      <w:sz w:val="22"/>
      <w:lang w:eastAsia="zh-CN"/>
    </w:rPr>
  </w:style>
  <w:style w:type="paragraph" w:styleId="Paragrafoelenco">
    <w:name w:val="List Paragraph"/>
    <w:basedOn w:val="Normale"/>
    <w:qFormat/>
    <w:rsid w:val="00421F52"/>
    <w:pPr>
      <w:ind w:left="720"/>
      <w:contextualSpacing/>
    </w:pPr>
  </w:style>
  <w:style w:type="character" w:customStyle="1" w:styleId="FontStyle38">
    <w:name w:val="Font Style38"/>
    <w:rsid w:val="00B93F56"/>
    <w:rPr>
      <w:rFonts w:ascii="Arial" w:eastAsia="Arial" w:hAnsi="Arial" w:cs="Arial"/>
      <w:color w:val="000000"/>
      <w:sz w:val="18"/>
      <w:szCs w:val="18"/>
    </w:rPr>
  </w:style>
  <w:style w:type="character" w:customStyle="1" w:styleId="FontStyle39">
    <w:name w:val="Font Style39"/>
    <w:rsid w:val="00B93F5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FontStyle45">
    <w:name w:val="Font Style45"/>
    <w:rsid w:val="00B93F56"/>
    <w:rPr>
      <w:rFonts w:ascii="Arial" w:eastAsia="Arial" w:hAnsi="Arial" w:cs="Arial"/>
      <w:b/>
      <w:bCs/>
      <w:color w:val="000000"/>
      <w:sz w:val="18"/>
      <w:szCs w:val="18"/>
    </w:rPr>
  </w:style>
  <w:style w:type="character" w:customStyle="1" w:styleId="FontStyle47">
    <w:name w:val="Font Style47"/>
    <w:rsid w:val="00B93F56"/>
    <w:rPr>
      <w:rFonts w:ascii="Arial" w:eastAsia="Arial" w:hAnsi="Arial" w:cs="Arial"/>
      <w:color w:val="000000"/>
      <w:sz w:val="16"/>
      <w:szCs w:val="16"/>
    </w:rPr>
  </w:style>
  <w:style w:type="character" w:customStyle="1" w:styleId="FontStyle53">
    <w:name w:val="Font Style53"/>
    <w:rsid w:val="00B93F56"/>
    <w:rPr>
      <w:rFonts w:ascii="Arial" w:eastAsia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e"/>
    <w:next w:val="Normale"/>
    <w:rsid w:val="00B93F56"/>
    <w:pPr>
      <w:widowControl w:val="0"/>
      <w:suppressAutoHyphens/>
      <w:autoSpaceDE w:val="0"/>
      <w:spacing w:line="252" w:lineRule="exact"/>
      <w:jc w:val="both"/>
    </w:pPr>
    <w:rPr>
      <w:rFonts w:eastAsia="Arial"/>
      <w:bCs w:val="0"/>
      <w:lang w:eastAsia="hi-IN" w:bidi="hi-IN"/>
    </w:rPr>
  </w:style>
  <w:style w:type="paragraph" w:customStyle="1" w:styleId="Style6">
    <w:name w:val="Style6"/>
    <w:basedOn w:val="Normale"/>
    <w:next w:val="Normale"/>
    <w:rsid w:val="00B93F56"/>
    <w:pPr>
      <w:widowControl w:val="0"/>
      <w:suppressAutoHyphens/>
      <w:autoSpaceDE w:val="0"/>
      <w:spacing w:line="253" w:lineRule="exact"/>
      <w:jc w:val="both"/>
    </w:pPr>
    <w:rPr>
      <w:rFonts w:eastAsia="Arial"/>
      <w:bCs w:val="0"/>
      <w:lang w:eastAsia="hi-IN" w:bidi="hi-IN"/>
    </w:rPr>
  </w:style>
  <w:style w:type="paragraph" w:customStyle="1" w:styleId="Style9">
    <w:name w:val="Style9"/>
    <w:basedOn w:val="Normale"/>
    <w:next w:val="Normale"/>
    <w:rsid w:val="00B93F56"/>
    <w:pPr>
      <w:widowControl w:val="0"/>
      <w:suppressAutoHyphens/>
      <w:autoSpaceDE w:val="0"/>
      <w:spacing w:line="252" w:lineRule="exact"/>
    </w:pPr>
    <w:rPr>
      <w:rFonts w:eastAsia="Arial"/>
      <w:bCs w:val="0"/>
      <w:lang w:eastAsia="hi-IN" w:bidi="hi-IN"/>
    </w:rPr>
  </w:style>
  <w:style w:type="paragraph" w:customStyle="1" w:styleId="Style10">
    <w:name w:val="Style10"/>
    <w:basedOn w:val="Normale"/>
    <w:next w:val="Normale"/>
    <w:rsid w:val="00B93F56"/>
    <w:pPr>
      <w:widowControl w:val="0"/>
      <w:suppressAutoHyphens/>
      <w:autoSpaceDE w:val="0"/>
      <w:spacing w:line="252" w:lineRule="exact"/>
      <w:jc w:val="both"/>
    </w:pPr>
    <w:rPr>
      <w:rFonts w:eastAsia="Arial"/>
      <w:bCs w:val="0"/>
      <w:lang w:eastAsia="hi-IN" w:bidi="hi-IN"/>
    </w:rPr>
  </w:style>
  <w:style w:type="paragraph" w:customStyle="1" w:styleId="Style11">
    <w:name w:val="Style11"/>
    <w:basedOn w:val="Normale"/>
    <w:next w:val="Normale"/>
    <w:rsid w:val="00B93F56"/>
    <w:pPr>
      <w:widowControl w:val="0"/>
      <w:suppressAutoHyphens/>
      <w:autoSpaceDE w:val="0"/>
      <w:spacing w:line="252" w:lineRule="exact"/>
      <w:jc w:val="both"/>
    </w:pPr>
    <w:rPr>
      <w:rFonts w:eastAsia="Arial"/>
      <w:bCs w:val="0"/>
      <w:lang w:eastAsia="hi-IN" w:bidi="hi-IN"/>
    </w:rPr>
  </w:style>
  <w:style w:type="paragraph" w:customStyle="1" w:styleId="Style15">
    <w:name w:val="Style15"/>
    <w:basedOn w:val="Normale"/>
    <w:next w:val="Normale"/>
    <w:rsid w:val="00B93F56"/>
    <w:pPr>
      <w:widowControl w:val="0"/>
      <w:suppressAutoHyphens/>
      <w:autoSpaceDE w:val="0"/>
      <w:spacing w:line="256" w:lineRule="exact"/>
      <w:jc w:val="right"/>
    </w:pPr>
    <w:rPr>
      <w:rFonts w:eastAsia="Arial"/>
      <w:bCs w:val="0"/>
      <w:lang w:eastAsia="hi-IN" w:bidi="hi-IN"/>
    </w:rPr>
  </w:style>
  <w:style w:type="paragraph" w:customStyle="1" w:styleId="Style17">
    <w:name w:val="Style17"/>
    <w:basedOn w:val="Normale"/>
    <w:next w:val="Normale"/>
    <w:rsid w:val="00B93F56"/>
    <w:pPr>
      <w:widowControl w:val="0"/>
      <w:suppressAutoHyphens/>
      <w:autoSpaceDE w:val="0"/>
    </w:pPr>
    <w:rPr>
      <w:rFonts w:eastAsia="Arial"/>
      <w:bCs w:val="0"/>
      <w:lang w:eastAsia="hi-IN" w:bidi="hi-IN"/>
    </w:rPr>
  </w:style>
  <w:style w:type="paragraph" w:customStyle="1" w:styleId="Style24">
    <w:name w:val="Style24"/>
    <w:basedOn w:val="Normale"/>
    <w:next w:val="Normale"/>
    <w:rsid w:val="00B93F56"/>
    <w:pPr>
      <w:widowControl w:val="0"/>
      <w:suppressAutoHyphens/>
      <w:autoSpaceDE w:val="0"/>
      <w:jc w:val="both"/>
    </w:pPr>
    <w:rPr>
      <w:rFonts w:eastAsia="Arial"/>
      <w:bCs w:val="0"/>
      <w:lang w:eastAsia="hi-IN" w:bidi="hi-IN"/>
    </w:rPr>
  </w:style>
  <w:style w:type="paragraph" w:styleId="NormaleWeb">
    <w:name w:val="Normal (Web)"/>
    <w:basedOn w:val="Normale"/>
    <w:rsid w:val="00975C56"/>
    <w:pPr>
      <w:widowControl w:val="0"/>
      <w:suppressAutoHyphens/>
      <w:spacing w:before="280" w:after="119"/>
    </w:pPr>
    <w:rPr>
      <w:rFonts w:ascii="Times New Roman" w:eastAsia="Arial Unicode MS" w:hAnsi="Times New Roman" w:cs="Mangal"/>
      <w:bCs w:val="0"/>
      <w:kern w:val="2"/>
      <w:lang w:eastAsia="hi-IN" w:bidi="hi-IN"/>
    </w:rPr>
  </w:style>
  <w:style w:type="character" w:customStyle="1" w:styleId="Titolo1Carattere">
    <w:name w:val="Titolo 1 Carattere"/>
    <w:link w:val="Titolo1"/>
    <w:rsid w:val="007918E6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Titolo7Carattere">
    <w:name w:val="Titolo 7 Carattere"/>
    <w:link w:val="Titolo7"/>
    <w:semiHidden/>
    <w:rsid w:val="007918E6"/>
    <w:rPr>
      <w:rFonts w:ascii="Cambria" w:eastAsia="Times New Roman" w:hAnsi="Cambria" w:cs="Times New Roman"/>
      <w:bCs/>
      <w:i/>
      <w:iCs/>
      <w:color w:val="404040"/>
      <w:sz w:val="24"/>
      <w:szCs w:val="24"/>
    </w:rPr>
  </w:style>
  <w:style w:type="paragraph" w:styleId="Testofumetto">
    <w:name w:val="Balloon Text"/>
    <w:basedOn w:val="Normale"/>
    <w:link w:val="TestofumettoCarattere"/>
    <w:rsid w:val="000B403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B403F"/>
    <w:rPr>
      <w:rFonts w:ascii="Tahoma" w:hAnsi="Tahoma" w:cs="Tahoma"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B600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B6002"/>
    <w:rPr>
      <w:rFonts w:ascii="Arial" w:hAnsi="Arial" w:cs="Arial"/>
      <w:bCs/>
      <w:sz w:val="24"/>
      <w:szCs w:val="24"/>
    </w:rPr>
  </w:style>
  <w:style w:type="paragraph" w:styleId="Pidipagina">
    <w:name w:val="footer"/>
    <w:basedOn w:val="Normale"/>
    <w:link w:val="PidipaginaCarattere"/>
    <w:rsid w:val="006B600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rsid w:val="006B6002"/>
    <w:rPr>
      <w:rFonts w:ascii="Arial" w:hAnsi="Arial" w:cs="Arial"/>
      <w:bCs/>
      <w:sz w:val="24"/>
      <w:szCs w:val="24"/>
    </w:rPr>
  </w:style>
  <w:style w:type="character" w:customStyle="1" w:styleId="Titolo3Carattere">
    <w:name w:val="Titolo 3 Carattere"/>
    <w:link w:val="Titolo3"/>
    <w:semiHidden/>
    <w:rsid w:val="00EC19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0346-245B-47A5-BA91-6ED2EFCA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 ESPLORATIVO PER LA FORMAZIONE ELENCHI</vt:lpstr>
    </vt:vector>
  </TitlesOfParts>
  <Company>AOUD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 ESPLORATIVO PER LA FORMAZIONE ELENCHI</dc:title>
  <dc:creator>bravo.graziella</dc:creator>
  <cp:lastModifiedBy>AOUTS</cp:lastModifiedBy>
  <cp:revision>2</cp:revision>
  <cp:lastPrinted>2022-03-15T11:42:00Z</cp:lastPrinted>
  <dcterms:created xsi:type="dcterms:W3CDTF">2022-05-24T10:16:00Z</dcterms:created>
  <dcterms:modified xsi:type="dcterms:W3CDTF">2022-05-24T10:16:00Z</dcterms:modified>
</cp:coreProperties>
</file>