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EA" w:rsidRPr="00247A79" w:rsidRDefault="00D67635" w:rsidP="000D6D9C">
      <w:pPr>
        <w:tabs>
          <w:tab w:val="center" w:pos="4820"/>
        </w:tabs>
        <w:spacing w:line="360" w:lineRule="auto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74.75pt;height:59.25pt;visibility:visible">
            <v:imagedata r:id="rId7" o:title="" croptop="2741f" cropbottom="20766f" cropright="1597f"/>
          </v:shape>
        </w:pict>
      </w:r>
      <w:r>
        <w:rPr>
          <w:noProof/>
        </w:rPr>
        <w:pict>
          <v:shape id="Immagine 10" o:spid="_x0000_i1026" type="#_x0000_t75" style="width:69.75pt;height:60.75pt;visibility:visible">
            <v:imagedata r:id="rId8" o:title="" croptop="9973f" cropbottom="20421f" cropleft="52061f" cropright="4798f"/>
          </v:shape>
        </w:pict>
      </w:r>
    </w:p>
    <w:p w:rsidR="00A93C31" w:rsidRPr="00BD3CA6" w:rsidRDefault="00A93C31" w:rsidP="000D6D9C">
      <w:pPr>
        <w:spacing w:line="360" w:lineRule="auto"/>
        <w:jc w:val="center"/>
        <w:rPr>
          <w:rFonts w:cs="Arial"/>
          <w:sz w:val="22"/>
          <w:szCs w:val="22"/>
        </w:rPr>
      </w:pPr>
    </w:p>
    <w:p w:rsidR="00A93C31" w:rsidRDefault="00A93C31" w:rsidP="000D6D9C">
      <w:pPr>
        <w:pStyle w:val="Titolo3"/>
        <w:spacing w:line="360" w:lineRule="auto"/>
        <w:ind w:left="0"/>
        <w:jc w:val="both"/>
        <w:rPr>
          <w:rFonts w:cs="Arial"/>
          <w:sz w:val="22"/>
          <w:szCs w:val="22"/>
        </w:rPr>
      </w:pPr>
    </w:p>
    <w:p w:rsidR="00A93C31" w:rsidRPr="003A136E" w:rsidRDefault="003A136E" w:rsidP="000D6D9C">
      <w:pPr>
        <w:spacing w:line="360" w:lineRule="auto"/>
        <w:jc w:val="center"/>
        <w:rPr>
          <w:b/>
          <w:sz w:val="32"/>
          <w:szCs w:val="32"/>
        </w:rPr>
      </w:pPr>
      <w:r w:rsidRPr="003A136E">
        <w:rPr>
          <w:b/>
          <w:sz w:val="32"/>
          <w:szCs w:val="32"/>
        </w:rPr>
        <w:t>AVVISO DI S</w:t>
      </w:r>
      <w:r>
        <w:rPr>
          <w:b/>
          <w:sz w:val="32"/>
          <w:szCs w:val="32"/>
        </w:rPr>
        <w:t>E</w:t>
      </w:r>
      <w:r w:rsidRPr="003A136E">
        <w:rPr>
          <w:b/>
          <w:sz w:val="32"/>
          <w:szCs w:val="32"/>
        </w:rPr>
        <w:t>LEZIONE PUBBLICA</w:t>
      </w:r>
    </w:p>
    <w:p w:rsidR="00A93C31" w:rsidRDefault="00A93C31" w:rsidP="000D6D9C">
      <w:pPr>
        <w:spacing w:line="360" w:lineRule="auto"/>
      </w:pPr>
    </w:p>
    <w:p w:rsidR="00A93C31" w:rsidRDefault="00A93C31" w:rsidP="000D6D9C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PUBBLICATO ALL’ALBO AZIENDALE IN DATA: </w:t>
      </w:r>
      <w:r w:rsidR="00E01D7C">
        <w:rPr>
          <w:b/>
          <w:sz w:val="22"/>
        </w:rPr>
        <w:t>10.08.2018</w:t>
      </w:r>
    </w:p>
    <w:p w:rsidR="00A93C31" w:rsidRPr="00BD3CA6" w:rsidRDefault="00A93C31" w:rsidP="000D6D9C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A93C31" w:rsidRDefault="00A93C31" w:rsidP="000D6D9C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BD3CA6">
        <w:rPr>
          <w:rFonts w:cs="Arial"/>
          <w:b/>
          <w:sz w:val="22"/>
          <w:szCs w:val="22"/>
        </w:rPr>
        <w:t xml:space="preserve">SCADENZA PRESENTAZIONE DELLE DOMANDE: </w:t>
      </w:r>
      <w:r w:rsidR="00E01D7C">
        <w:rPr>
          <w:rFonts w:cs="Arial"/>
          <w:b/>
          <w:sz w:val="22"/>
          <w:szCs w:val="22"/>
        </w:rPr>
        <w:t>10.09.2018</w:t>
      </w:r>
    </w:p>
    <w:p w:rsidR="00A93C31" w:rsidRDefault="00A93C31" w:rsidP="000D6D9C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(30 gg. dalla data di pubblicazione)</w:t>
      </w:r>
    </w:p>
    <w:p w:rsidR="00A93C31" w:rsidRDefault="00A93C31" w:rsidP="000D6D9C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A93C31" w:rsidRPr="00BD3CA6" w:rsidRDefault="003A136E" w:rsidP="000D6D9C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i/>
          <w:sz w:val="22"/>
          <w:szCs w:val="22"/>
          <w:u w:val="single"/>
        </w:rPr>
        <w:t>LA PRESENTE PROCEDURA È</w:t>
      </w:r>
      <w:r w:rsidR="00A93C31">
        <w:rPr>
          <w:rFonts w:cs="Arial"/>
          <w:b/>
          <w:i/>
          <w:sz w:val="22"/>
          <w:szCs w:val="22"/>
          <w:u w:val="single"/>
        </w:rPr>
        <w:t xml:space="preserve"> </w:t>
      </w:r>
      <w:r w:rsidR="00A93C31" w:rsidRPr="00F12CBB">
        <w:rPr>
          <w:rFonts w:cs="Arial"/>
          <w:b/>
          <w:i/>
          <w:sz w:val="22"/>
          <w:szCs w:val="22"/>
          <w:u w:val="single"/>
        </w:rPr>
        <w:t>RISERVAT</w:t>
      </w:r>
      <w:r>
        <w:rPr>
          <w:rFonts w:cs="Arial"/>
          <w:b/>
          <w:i/>
          <w:sz w:val="22"/>
          <w:szCs w:val="22"/>
          <w:u w:val="single"/>
        </w:rPr>
        <w:t>A</w:t>
      </w:r>
      <w:r w:rsidR="00A93C31" w:rsidRPr="00F12CBB">
        <w:rPr>
          <w:rFonts w:cs="Arial"/>
          <w:b/>
          <w:i/>
          <w:sz w:val="22"/>
          <w:szCs w:val="22"/>
          <w:u w:val="single"/>
        </w:rPr>
        <w:t xml:space="preserve"> AI </w:t>
      </w:r>
      <w:r w:rsidR="00A93C31">
        <w:rPr>
          <w:rFonts w:cs="Arial"/>
          <w:b/>
          <w:i/>
          <w:sz w:val="22"/>
          <w:szCs w:val="22"/>
          <w:u w:val="single"/>
        </w:rPr>
        <w:t>SOGGETTI APPARTENE</w:t>
      </w:r>
      <w:r>
        <w:rPr>
          <w:rFonts w:cs="Arial"/>
          <w:b/>
          <w:i/>
          <w:sz w:val="22"/>
          <w:szCs w:val="22"/>
          <w:u w:val="single"/>
        </w:rPr>
        <w:t>N</w:t>
      </w:r>
      <w:r w:rsidR="00A93C31">
        <w:rPr>
          <w:rFonts w:cs="Arial"/>
          <w:b/>
          <w:i/>
          <w:sz w:val="22"/>
          <w:szCs w:val="22"/>
          <w:u w:val="single"/>
        </w:rPr>
        <w:t xml:space="preserve">TI ALLE CATEGORIE PROTETTE DI CUI ALL’ART.1, COMMA 1 </w:t>
      </w:r>
      <w:bookmarkStart w:id="0" w:name="_GoBack"/>
      <w:bookmarkEnd w:id="0"/>
      <w:r w:rsidR="00A93C31" w:rsidRPr="00F12CBB">
        <w:rPr>
          <w:rFonts w:cs="Arial"/>
          <w:b/>
          <w:i/>
          <w:sz w:val="22"/>
          <w:szCs w:val="22"/>
          <w:u w:val="single"/>
        </w:rPr>
        <w:t>DELLA L. 68/1999</w:t>
      </w:r>
      <w:r w:rsidR="00A93C31">
        <w:rPr>
          <w:rFonts w:cs="Arial"/>
          <w:b/>
          <w:i/>
          <w:sz w:val="22"/>
          <w:szCs w:val="22"/>
          <w:u w:val="single"/>
        </w:rPr>
        <w:t xml:space="preserve"> E </w:t>
      </w:r>
      <w:r w:rsidR="00A93C31" w:rsidRPr="00F12CBB">
        <w:rPr>
          <w:rFonts w:cs="Arial"/>
          <w:b/>
          <w:i/>
          <w:sz w:val="22"/>
          <w:szCs w:val="22"/>
          <w:u w:val="single"/>
        </w:rPr>
        <w:t xml:space="preserve">ISCRITTI AGLI ELENCHI </w:t>
      </w:r>
      <w:r w:rsidR="0030703C">
        <w:rPr>
          <w:rFonts w:cs="Arial"/>
          <w:b/>
          <w:i/>
          <w:sz w:val="22"/>
          <w:szCs w:val="22"/>
          <w:u w:val="single"/>
        </w:rPr>
        <w:t xml:space="preserve">DEL </w:t>
      </w:r>
      <w:r w:rsidR="00380468">
        <w:rPr>
          <w:rFonts w:cs="Arial"/>
          <w:b/>
          <w:i/>
          <w:sz w:val="22"/>
          <w:szCs w:val="22"/>
          <w:u w:val="single"/>
        </w:rPr>
        <w:t>COLLOCAMENTO MIRATO</w:t>
      </w:r>
      <w:r w:rsidR="0030703C">
        <w:rPr>
          <w:rFonts w:cs="Arial"/>
          <w:b/>
          <w:i/>
          <w:sz w:val="22"/>
          <w:szCs w:val="22"/>
          <w:u w:val="single"/>
        </w:rPr>
        <w:t xml:space="preserve"> DI </w:t>
      </w:r>
      <w:r w:rsidR="00A93C31" w:rsidRPr="00F12CBB">
        <w:rPr>
          <w:rFonts w:cs="Arial"/>
          <w:b/>
          <w:i/>
          <w:sz w:val="22"/>
          <w:szCs w:val="22"/>
          <w:u w:val="single"/>
        </w:rPr>
        <w:t>TRIESTE</w:t>
      </w:r>
      <w:r w:rsidR="00380468">
        <w:rPr>
          <w:rFonts w:cs="Arial"/>
          <w:b/>
          <w:i/>
          <w:sz w:val="22"/>
          <w:szCs w:val="22"/>
          <w:u w:val="single"/>
        </w:rPr>
        <w:t xml:space="preserve"> – AGENZIA REGIONALE PER IL LAVORO</w:t>
      </w:r>
      <w:r w:rsidR="00A93C31" w:rsidRPr="00F12CBB">
        <w:rPr>
          <w:rFonts w:cs="Arial"/>
          <w:b/>
          <w:i/>
          <w:sz w:val="22"/>
          <w:szCs w:val="22"/>
          <w:u w:val="single"/>
        </w:rPr>
        <w:t>, DI CUI ALL’ART. 8</w:t>
      </w:r>
      <w:r w:rsidR="00A93C31">
        <w:rPr>
          <w:rFonts w:cs="Arial"/>
          <w:b/>
          <w:i/>
          <w:sz w:val="22"/>
          <w:szCs w:val="22"/>
          <w:u w:val="single"/>
        </w:rPr>
        <w:t xml:space="preserve"> DELLA MEDESIMA LEGGE</w:t>
      </w:r>
      <w:r w:rsidR="00A93C31" w:rsidRPr="00F12CBB">
        <w:rPr>
          <w:rFonts w:cs="Arial"/>
          <w:b/>
          <w:i/>
          <w:sz w:val="22"/>
          <w:szCs w:val="22"/>
          <w:u w:val="single"/>
        </w:rPr>
        <w:t xml:space="preserve"> </w:t>
      </w:r>
    </w:p>
    <w:p w:rsidR="00A93C31" w:rsidRPr="00460EF7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A93C31" w:rsidRDefault="00A93C31" w:rsidP="000D6D9C">
      <w:pPr>
        <w:pStyle w:val="Testoprede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616F">
        <w:rPr>
          <w:rFonts w:ascii="Arial" w:hAnsi="Arial" w:cs="Arial"/>
          <w:sz w:val="22"/>
          <w:szCs w:val="22"/>
        </w:rPr>
        <w:t xml:space="preserve">In esecuzione </w:t>
      </w:r>
      <w:r w:rsidR="008246EA">
        <w:rPr>
          <w:rFonts w:ascii="Arial" w:hAnsi="Arial" w:cs="Arial"/>
          <w:sz w:val="22"/>
          <w:szCs w:val="22"/>
        </w:rPr>
        <w:t>del decreto</w:t>
      </w:r>
      <w:r w:rsidRPr="00BA616F">
        <w:rPr>
          <w:rFonts w:ascii="Arial" w:hAnsi="Arial" w:cs="Arial"/>
          <w:sz w:val="22"/>
          <w:szCs w:val="22"/>
        </w:rPr>
        <w:t xml:space="preserve"> n. </w:t>
      </w:r>
      <w:r w:rsidR="00E01D7C">
        <w:rPr>
          <w:rFonts w:ascii="Arial" w:hAnsi="Arial" w:cs="Arial"/>
          <w:sz w:val="22"/>
          <w:szCs w:val="22"/>
        </w:rPr>
        <w:t>633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16F">
        <w:rPr>
          <w:rFonts w:ascii="Arial" w:hAnsi="Arial" w:cs="Arial"/>
          <w:sz w:val="22"/>
          <w:szCs w:val="22"/>
        </w:rPr>
        <w:t>dd</w:t>
      </w:r>
      <w:proofErr w:type="spellEnd"/>
      <w:r w:rsidRPr="00BA61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01D7C">
        <w:rPr>
          <w:rFonts w:ascii="Arial" w:hAnsi="Arial" w:cs="Arial"/>
          <w:sz w:val="22"/>
          <w:szCs w:val="22"/>
        </w:rPr>
        <w:t>08.08.2018</w:t>
      </w:r>
      <w:r w:rsidRPr="00BA616F">
        <w:rPr>
          <w:rFonts w:ascii="Arial" w:hAnsi="Arial" w:cs="Arial"/>
          <w:sz w:val="22"/>
          <w:szCs w:val="22"/>
        </w:rPr>
        <w:t xml:space="preserve"> e della convenzione n. </w:t>
      </w:r>
      <w:r w:rsidR="00633976">
        <w:rPr>
          <w:rFonts w:ascii="Arial" w:hAnsi="Arial" w:cs="Arial"/>
          <w:sz w:val="22"/>
          <w:szCs w:val="22"/>
        </w:rPr>
        <w:t>871/18</w:t>
      </w:r>
      <w:r w:rsidRPr="00BA616F">
        <w:rPr>
          <w:rFonts w:ascii="Arial" w:hAnsi="Arial" w:cs="Arial"/>
          <w:sz w:val="22"/>
          <w:szCs w:val="22"/>
        </w:rPr>
        <w:t xml:space="preserve">, stipulata </w:t>
      </w:r>
      <w:r>
        <w:rPr>
          <w:rFonts w:ascii="Arial" w:hAnsi="Arial" w:cs="Arial"/>
          <w:sz w:val="22"/>
          <w:szCs w:val="22"/>
        </w:rPr>
        <w:t xml:space="preserve">in data </w:t>
      </w:r>
      <w:r w:rsidR="00633976">
        <w:rPr>
          <w:rFonts w:ascii="Arial" w:hAnsi="Arial" w:cs="Arial"/>
          <w:sz w:val="22"/>
          <w:szCs w:val="22"/>
        </w:rPr>
        <w:t>10/04/18</w:t>
      </w:r>
      <w:r>
        <w:rPr>
          <w:rFonts w:ascii="Arial" w:hAnsi="Arial" w:cs="Arial"/>
          <w:sz w:val="22"/>
          <w:szCs w:val="22"/>
        </w:rPr>
        <w:t xml:space="preserve"> </w:t>
      </w:r>
      <w:r w:rsidRPr="00BA616F">
        <w:rPr>
          <w:rFonts w:ascii="Arial" w:hAnsi="Arial" w:cs="Arial"/>
          <w:sz w:val="22"/>
          <w:szCs w:val="22"/>
        </w:rPr>
        <w:t>ai sensi dell’art. 11, commi 1 e 2 della L. 68/99 tra l</w:t>
      </w:r>
      <w:r w:rsidR="00633976">
        <w:rPr>
          <w:rFonts w:ascii="Arial" w:hAnsi="Arial" w:cs="Arial"/>
          <w:sz w:val="22"/>
          <w:szCs w:val="22"/>
        </w:rPr>
        <w:t>’Agenzia Regionale</w:t>
      </w:r>
      <w:r w:rsidRPr="00BA616F">
        <w:rPr>
          <w:rFonts w:ascii="Arial" w:hAnsi="Arial" w:cs="Arial"/>
          <w:sz w:val="22"/>
          <w:szCs w:val="22"/>
        </w:rPr>
        <w:t xml:space="preserve"> </w:t>
      </w:r>
      <w:r w:rsidR="00633976">
        <w:rPr>
          <w:rFonts w:ascii="Arial" w:hAnsi="Arial" w:cs="Arial"/>
          <w:sz w:val="22"/>
          <w:szCs w:val="22"/>
        </w:rPr>
        <w:t>per il Lavoro del FVG e</w:t>
      </w:r>
      <w:r w:rsidRPr="00BA616F">
        <w:rPr>
          <w:rFonts w:ascii="Arial" w:hAnsi="Arial" w:cs="Arial"/>
          <w:sz w:val="22"/>
          <w:szCs w:val="22"/>
        </w:rPr>
        <w:t xml:space="preserve"> l’Azienda Sanitari</w:t>
      </w:r>
      <w:r w:rsidR="00633976">
        <w:rPr>
          <w:rFonts w:ascii="Arial" w:hAnsi="Arial" w:cs="Arial"/>
          <w:sz w:val="22"/>
          <w:szCs w:val="22"/>
        </w:rPr>
        <w:t>a Universitaria Integrata di Trieste (ASUITS)</w:t>
      </w:r>
      <w:r w:rsidRPr="00BA616F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sono aperte</w:t>
      </w:r>
      <w:r w:rsidRPr="00BA61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(due)</w:t>
      </w:r>
      <w:r w:rsidRPr="00BA616F">
        <w:rPr>
          <w:rFonts w:ascii="Arial" w:hAnsi="Arial" w:cs="Arial"/>
          <w:sz w:val="22"/>
          <w:szCs w:val="22"/>
        </w:rPr>
        <w:t xml:space="preserve"> selezion</w:t>
      </w:r>
      <w:r>
        <w:rPr>
          <w:rFonts w:ascii="Arial" w:hAnsi="Arial" w:cs="Arial"/>
          <w:sz w:val="22"/>
          <w:szCs w:val="22"/>
        </w:rPr>
        <w:t>i</w:t>
      </w:r>
      <w:r w:rsidRPr="00BA616F">
        <w:rPr>
          <w:rFonts w:ascii="Arial" w:hAnsi="Arial" w:cs="Arial"/>
          <w:sz w:val="22"/>
          <w:szCs w:val="22"/>
        </w:rPr>
        <w:t xml:space="preserve"> pubblic</w:t>
      </w:r>
      <w:r>
        <w:rPr>
          <w:rFonts w:ascii="Arial" w:hAnsi="Arial" w:cs="Arial"/>
          <w:sz w:val="22"/>
          <w:szCs w:val="22"/>
        </w:rPr>
        <w:t>he</w:t>
      </w:r>
      <w:r w:rsidRPr="00BA616F">
        <w:rPr>
          <w:rFonts w:ascii="Arial" w:hAnsi="Arial" w:cs="Arial"/>
          <w:sz w:val="22"/>
          <w:szCs w:val="22"/>
        </w:rPr>
        <w:t>, per esami</w:t>
      </w:r>
      <w:r w:rsidR="003A136E">
        <w:rPr>
          <w:rFonts w:ascii="Arial" w:hAnsi="Arial" w:cs="Arial"/>
          <w:sz w:val="22"/>
          <w:szCs w:val="22"/>
        </w:rPr>
        <w:t xml:space="preserve"> e titoli,</w:t>
      </w:r>
      <w:r w:rsidRPr="00F12CBB">
        <w:rPr>
          <w:rFonts w:cs="Arial"/>
          <w:b/>
          <w:bCs/>
          <w:sz w:val="22"/>
          <w:szCs w:val="22"/>
        </w:rPr>
        <w:t xml:space="preserve"> </w:t>
      </w:r>
      <w:r w:rsidRPr="00F12CBB">
        <w:rPr>
          <w:rFonts w:ascii="Arial" w:hAnsi="Arial" w:cs="Arial"/>
          <w:b/>
          <w:sz w:val="22"/>
          <w:szCs w:val="22"/>
        </w:rPr>
        <w:t>riservat</w:t>
      </w:r>
      <w:r>
        <w:rPr>
          <w:rFonts w:ascii="Arial" w:hAnsi="Arial" w:cs="Arial"/>
          <w:b/>
          <w:sz w:val="22"/>
          <w:szCs w:val="22"/>
        </w:rPr>
        <w:t>e</w:t>
      </w:r>
      <w:r w:rsidRPr="00F12CBB">
        <w:rPr>
          <w:rFonts w:ascii="Arial" w:hAnsi="Arial" w:cs="Arial"/>
          <w:b/>
          <w:sz w:val="22"/>
          <w:szCs w:val="22"/>
        </w:rPr>
        <w:t xml:space="preserve"> </w:t>
      </w:r>
      <w:r w:rsidRPr="00F12CBB">
        <w:rPr>
          <w:rFonts w:ascii="Arial" w:hAnsi="Arial" w:cs="Arial"/>
          <w:b/>
          <w:sz w:val="22"/>
          <w:szCs w:val="22"/>
          <w:u w:val="single"/>
        </w:rPr>
        <w:t>esclusivamente</w:t>
      </w:r>
      <w:r w:rsidRPr="00F12CBB">
        <w:rPr>
          <w:rFonts w:ascii="Arial" w:hAnsi="Arial" w:cs="Arial"/>
          <w:b/>
          <w:sz w:val="22"/>
          <w:szCs w:val="22"/>
        </w:rPr>
        <w:t xml:space="preserve"> ai soggetti appartenenti alle categorie protette di cui all’art. 1, comma 1, della </w:t>
      </w:r>
      <w:r w:rsidRPr="00627C3C">
        <w:rPr>
          <w:rFonts w:ascii="Arial" w:hAnsi="Arial" w:cs="Arial"/>
          <w:b/>
          <w:sz w:val="22"/>
          <w:szCs w:val="22"/>
        </w:rPr>
        <w:t xml:space="preserve">legge </w:t>
      </w:r>
      <w:smartTag w:uri="urn:schemas-microsoft-com:office:smarttags" w:element="date">
        <w:smartTagPr>
          <w:attr w:name="Year" w:val="1999"/>
          <w:attr w:name="Day" w:val="12"/>
          <w:attr w:name="Month" w:val="03"/>
          <w:attr w:name="ls" w:val="trans"/>
        </w:smartTagPr>
        <w:r w:rsidRPr="00627C3C">
          <w:rPr>
            <w:rFonts w:ascii="Arial" w:hAnsi="Arial" w:cs="Arial"/>
            <w:b/>
            <w:sz w:val="22"/>
            <w:szCs w:val="22"/>
          </w:rPr>
          <w:t>12.03.1999</w:t>
        </w:r>
      </w:smartTag>
      <w:r w:rsidRPr="00627C3C">
        <w:rPr>
          <w:rFonts w:ascii="Arial" w:hAnsi="Arial" w:cs="Arial"/>
          <w:b/>
          <w:sz w:val="22"/>
          <w:szCs w:val="22"/>
        </w:rPr>
        <w:t xml:space="preserve"> n. 68 ed iscritti alle liste</w:t>
      </w:r>
      <w:r w:rsidR="00380468">
        <w:rPr>
          <w:rFonts w:ascii="Arial" w:hAnsi="Arial" w:cs="Arial"/>
          <w:b/>
          <w:sz w:val="22"/>
          <w:szCs w:val="22"/>
        </w:rPr>
        <w:t xml:space="preserve"> </w:t>
      </w:r>
      <w:r w:rsidR="00380468" w:rsidRPr="00917E68">
        <w:rPr>
          <w:rFonts w:ascii="Arial" w:hAnsi="Arial" w:cs="Arial"/>
          <w:b/>
          <w:sz w:val="22"/>
          <w:szCs w:val="22"/>
        </w:rPr>
        <w:t>del</w:t>
      </w:r>
      <w:r w:rsidRPr="00917E68">
        <w:rPr>
          <w:rFonts w:ascii="Arial" w:hAnsi="Arial" w:cs="Arial"/>
          <w:b/>
          <w:sz w:val="22"/>
          <w:szCs w:val="22"/>
        </w:rPr>
        <w:t xml:space="preserve"> </w:t>
      </w:r>
      <w:r w:rsidR="00380468" w:rsidRPr="00917E68">
        <w:rPr>
          <w:rFonts w:ascii="Arial" w:hAnsi="Arial" w:cs="Arial"/>
          <w:b/>
          <w:i/>
          <w:sz w:val="22"/>
          <w:szCs w:val="22"/>
          <w:u w:val="single"/>
        </w:rPr>
        <w:t>Collocamento mirato</w:t>
      </w:r>
      <w:r w:rsidR="00627C3C" w:rsidRPr="00917E68">
        <w:rPr>
          <w:rFonts w:ascii="Arial" w:hAnsi="Arial" w:cs="Arial"/>
          <w:b/>
          <w:i/>
          <w:sz w:val="22"/>
          <w:szCs w:val="22"/>
          <w:u w:val="single"/>
        </w:rPr>
        <w:t xml:space="preserve"> di Trieste</w:t>
      </w:r>
      <w:r w:rsidR="00627C3C" w:rsidRPr="00917E68">
        <w:rPr>
          <w:rFonts w:ascii="Arial" w:hAnsi="Arial" w:cs="Arial"/>
          <w:b/>
          <w:sz w:val="22"/>
          <w:szCs w:val="22"/>
        </w:rPr>
        <w:t xml:space="preserve"> </w:t>
      </w:r>
      <w:r w:rsidRPr="00627C3C">
        <w:rPr>
          <w:rFonts w:ascii="Arial" w:hAnsi="Arial" w:cs="Arial"/>
          <w:b/>
          <w:sz w:val="22"/>
          <w:szCs w:val="22"/>
        </w:rPr>
        <w:t>di cui all’art</w:t>
      </w:r>
      <w:r>
        <w:rPr>
          <w:rFonts w:ascii="Arial" w:hAnsi="Arial" w:cs="Arial"/>
          <w:b/>
          <w:sz w:val="22"/>
          <w:szCs w:val="22"/>
        </w:rPr>
        <w:t>. 8</w:t>
      </w:r>
      <w:r w:rsidRPr="00F12CBB">
        <w:rPr>
          <w:rFonts w:ascii="Arial" w:hAnsi="Arial" w:cs="Arial"/>
          <w:b/>
          <w:sz w:val="22"/>
          <w:szCs w:val="22"/>
        </w:rPr>
        <w:t xml:space="preserve"> della medesima legge</w:t>
      </w:r>
      <w:r w:rsidRPr="00F12CBB">
        <w:rPr>
          <w:rFonts w:ascii="Arial" w:hAnsi="Arial" w:cs="Arial"/>
          <w:sz w:val="22"/>
          <w:szCs w:val="22"/>
        </w:rPr>
        <w:t xml:space="preserve">, per </w:t>
      </w:r>
      <w:r w:rsidRPr="00BA616F">
        <w:rPr>
          <w:rFonts w:ascii="Arial" w:hAnsi="Arial" w:cs="Arial"/>
          <w:sz w:val="22"/>
          <w:szCs w:val="22"/>
        </w:rPr>
        <w:t>la copertura a tempo indeterminato e pieno di:</w:t>
      </w:r>
    </w:p>
    <w:p w:rsidR="00A93C31" w:rsidRPr="00F12CBB" w:rsidRDefault="00A93C31" w:rsidP="000D6D9C">
      <w:pPr>
        <w:pStyle w:val="Corpodeltesto"/>
        <w:numPr>
          <w:ilvl w:val="0"/>
          <w:numId w:val="4"/>
        </w:numPr>
        <w:tabs>
          <w:tab w:val="clear" w:pos="720"/>
        </w:tabs>
        <w:spacing w:before="0" w:after="0"/>
        <w:ind w:left="714" w:hanging="572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N. 1 POSTO DI OPERATORE TECNICO (</w:t>
      </w:r>
      <w:proofErr w:type="spellStart"/>
      <w:r>
        <w:rPr>
          <w:i w:val="0"/>
          <w:sz w:val="22"/>
          <w:szCs w:val="22"/>
        </w:rPr>
        <w:t>cat</w:t>
      </w:r>
      <w:proofErr w:type="spellEnd"/>
      <w:r>
        <w:rPr>
          <w:i w:val="0"/>
          <w:sz w:val="22"/>
          <w:szCs w:val="22"/>
        </w:rPr>
        <w:t xml:space="preserve">.“B”) – da assegnare alla SC </w:t>
      </w:r>
      <w:r w:rsidR="006B148F">
        <w:rPr>
          <w:i w:val="0"/>
          <w:sz w:val="22"/>
          <w:szCs w:val="22"/>
        </w:rPr>
        <w:t>Approvvigionamenti e Gestione Servizi – Servizio di Centralino</w:t>
      </w:r>
    </w:p>
    <w:p w:rsidR="00A93C31" w:rsidRPr="00F12CBB" w:rsidRDefault="00A93C31" w:rsidP="000D6D9C">
      <w:pPr>
        <w:pStyle w:val="Corpodeltesto"/>
        <w:numPr>
          <w:ilvl w:val="0"/>
          <w:numId w:val="5"/>
        </w:numPr>
        <w:tabs>
          <w:tab w:val="clear" w:pos="720"/>
        </w:tabs>
        <w:spacing w:before="0" w:after="0"/>
        <w:ind w:hanging="572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N.</w:t>
      </w:r>
      <w:r w:rsidR="00633976">
        <w:rPr>
          <w:i w:val="0"/>
          <w:sz w:val="22"/>
          <w:szCs w:val="22"/>
        </w:rPr>
        <w:t xml:space="preserve"> 2 </w:t>
      </w:r>
      <w:r>
        <w:rPr>
          <w:i w:val="0"/>
          <w:sz w:val="22"/>
          <w:szCs w:val="22"/>
        </w:rPr>
        <w:t>POST</w:t>
      </w:r>
      <w:r w:rsidR="00633976">
        <w:rPr>
          <w:i w:val="0"/>
          <w:sz w:val="22"/>
          <w:szCs w:val="22"/>
        </w:rPr>
        <w:t>I</w:t>
      </w:r>
      <w:r>
        <w:rPr>
          <w:i w:val="0"/>
          <w:sz w:val="22"/>
          <w:szCs w:val="22"/>
        </w:rPr>
        <w:t xml:space="preserve"> DI OPERATORE TECNICO (</w:t>
      </w:r>
      <w:proofErr w:type="spellStart"/>
      <w:r>
        <w:rPr>
          <w:i w:val="0"/>
          <w:sz w:val="22"/>
          <w:szCs w:val="22"/>
        </w:rPr>
        <w:t>cat</w:t>
      </w:r>
      <w:proofErr w:type="spellEnd"/>
      <w:r>
        <w:rPr>
          <w:i w:val="0"/>
          <w:sz w:val="22"/>
          <w:szCs w:val="22"/>
        </w:rPr>
        <w:t xml:space="preserve">.“B”) – </w:t>
      </w:r>
      <w:r w:rsidR="006B148F">
        <w:rPr>
          <w:i w:val="0"/>
          <w:sz w:val="22"/>
          <w:szCs w:val="22"/>
        </w:rPr>
        <w:t>da assegnare alla SC Approvvigionamenti e Gestione Servizi – Servizio di Portineria</w:t>
      </w:r>
    </w:p>
    <w:p w:rsidR="00A93C31" w:rsidRDefault="00A93C31" w:rsidP="000D6D9C">
      <w:pPr>
        <w:pStyle w:val="Corpodeltesto"/>
        <w:spacing w:before="0" w:after="0"/>
        <w:ind w:left="360"/>
        <w:jc w:val="left"/>
        <w:rPr>
          <w:b w:val="0"/>
          <w:i w:val="0"/>
          <w:sz w:val="22"/>
          <w:szCs w:val="22"/>
        </w:rPr>
      </w:pPr>
    </w:p>
    <w:p w:rsidR="00A93C31" w:rsidRPr="00BD3CA6" w:rsidRDefault="00A93C31" w:rsidP="000D6D9C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BD3CA6">
        <w:rPr>
          <w:rFonts w:cs="Arial"/>
          <w:b/>
          <w:sz w:val="22"/>
          <w:szCs w:val="22"/>
        </w:rPr>
        <w:t>1.</w:t>
      </w:r>
    </w:p>
    <w:p w:rsidR="00A93C31" w:rsidRPr="00204722" w:rsidRDefault="00A93C31" w:rsidP="000D6D9C">
      <w:pPr>
        <w:spacing w:line="360" w:lineRule="auto"/>
        <w:jc w:val="center"/>
        <w:rPr>
          <w:rFonts w:cs="Arial"/>
          <w:b/>
          <w:sz w:val="22"/>
        </w:rPr>
      </w:pPr>
      <w:r w:rsidRPr="00204722">
        <w:rPr>
          <w:rFonts w:cs="Arial"/>
          <w:b/>
          <w:sz w:val="22"/>
        </w:rPr>
        <w:t xml:space="preserve">REQUISITI SPECIFICI DI AMMISSIONE </w:t>
      </w:r>
    </w:p>
    <w:p w:rsidR="00A93C31" w:rsidRPr="0018514B" w:rsidRDefault="00A93C31" w:rsidP="000D6D9C">
      <w:pPr>
        <w:pStyle w:val="Corpodeltesto3"/>
        <w:numPr>
          <w:ilvl w:val="0"/>
          <w:numId w:val="2"/>
        </w:numPr>
        <w:spacing w:line="360" w:lineRule="auto"/>
        <w:rPr>
          <w:b/>
          <w:szCs w:val="24"/>
        </w:rPr>
      </w:pPr>
      <w:r w:rsidRPr="0018514B">
        <w:rPr>
          <w:b/>
          <w:szCs w:val="24"/>
        </w:rPr>
        <w:t>diploma di istruzione secondaria di primo grado (scuola dell’obbligo).</w:t>
      </w:r>
    </w:p>
    <w:p w:rsidR="00A93C31" w:rsidRPr="0018514B" w:rsidRDefault="00A93C31" w:rsidP="000D6D9C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18514B">
        <w:rPr>
          <w:b/>
          <w:sz w:val="24"/>
          <w:szCs w:val="24"/>
        </w:rPr>
        <w:t xml:space="preserve">Iscrizione agli elenchi dei disabili attualmente disoccupati </w:t>
      </w:r>
      <w:r w:rsidR="00042FB7">
        <w:rPr>
          <w:b/>
          <w:sz w:val="24"/>
          <w:szCs w:val="24"/>
          <w:u w:val="single"/>
        </w:rPr>
        <w:t xml:space="preserve">del </w:t>
      </w:r>
      <w:r w:rsidR="00380468">
        <w:rPr>
          <w:b/>
          <w:sz w:val="24"/>
          <w:szCs w:val="24"/>
          <w:u w:val="single"/>
        </w:rPr>
        <w:t>Collocamento mirato</w:t>
      </w:r>
      <w:r w:rsidRPr="0018514B">
        <w:rPr>
          <w:b/>
          <w:sz w:val="24"/>
          <w:szCs w:val="24"/>
          <w:u w:val="single"/>
        </w:rPr>
        <w:t xml:space="preserve"> di Trieste</w:t>
      </w:r>
      <w:r w:rsidRPr="0018514B">
        <w:rPr>
          <w:b/>
          <w:sz w:val="24"/>
          <w:szCs w:val="24"/>
        </w:rPr>
        <w:t>, di cui all’art. 8 della L. 68/1999.</w:t>
      </w:r>
    </w:p>
    <w:p w:rsidR="00A93C31" w:rsidRPr="00D45739" w:rsidRDefault="00A93C31" w:rsidP="000D6D9C">
      <w:pPr>
        <w:numPr>
          <w:ilvl w:val="0"/>
          <w:numId w:val="2"/>
        </w:numPr>
        <w:spacing w:line="360" w:lineRule="auto"/>
        <w:jc w:val="both"/>
        <w:rPr>
          <w:b/>
          <w:sz w:val="22"/>
        </w:rPr>
      </w:pPr>
      <w:r w:rsidRPr="0018514B">
        <w:rPr>
          <w:b/>
          <w:sz w:val="24"/>
          <w:szCs w:val="24"/>
        </w:rPr>
        <w:t xml:space="preserve">patente di guida B - </w:t>
      </w:r>
      <w:r>
        <w:rPr>
          <w:b/>
          <w:sz w:val="22"/>
          <w:szCs w:val="22"/>
        </w:rPr>
        <w:t>(</w:t>
      </w:r>
      <w:r w:rsidRPr="00613439">
        <w:rPr>
          <w:b/>
          <w:sz w:val="22"/>
          <w:szCs w:val="22"/>
          <w:u w:val="single"/>
        </w:rPr>
        <w:t xml:space="preserve">solo per la figura di </w:t>
      </w:r>
      <w:r w:rsidRPr="00613439">
        <w:rPr>
          <w:b/>
          <w:i/>
          <w:sz w:val="22"/>
          <w:szCs w:val="22"/>
          <w:u w:val="single"/>
        </w:rPr>
        <w:t>OPERATORE TECNICO (</w:t>
      </w:r>
      <w:proofErr w:type="spellStart"/>
      <w:r w:rsidRPr="00613439">
        <w:rPr>
          <w:b/>
          <w:i/>
          <w:sz w:val="22"/>
          <w:szCs w:val="22"/>
          <w:u w:val="single"/>
        </w:rPr>
        <w:t>cat</w:t>
      </w:r>
      <w:proofErr w:type="spellEnd"/>
      <w:r w:rsidRPr="00613439">
        <w:rPr>
          <w:b/>
          <w:i/>
          <w:sz w:val="22"/>
          <w:szCs w:val="22"/>
          <w:u w:val="single"/>
        </w:rPr>
        <w:t>.“B”) – da assegnare al</w:t>
      </w:r>
      <w:r w:rsidR="006B148F">
        <w:rPr>
          <w:b/>
          <w:i/>
          <w:sz w:val="22"/>
          <w:szCs w:val="22"/>
          <w:u w:val="single"/>
        </w:rPr>
        <w:t xml:space="preserve"> Servizio di Portineria in relazione al possibile utilizzo di autoveicoli aziendali per lo spostamento negli stabilimenti aziendali</w:t>
      </w:r>
      <w:r>
        <w:rPr>
          <w:b/>
          <w:i/>
          <w:sz w:val="22"/>
          <w:szCs w:val="22"/>
        </w:rPr>
        <w:t xml:space="preserve">) </w:t>
      </w:r>
    </w:p>
    <w:p w:rsidR="00A93C31" w:rsidRDefault="00A93C31" w:rsidP="000D6D9C">
      <w:pPr>
        <w:spacing w:line="360" w:lineRule="auto"/>
      </w:pPr>
    </w:p>
    <w:p w:rsidR="00A93C31" w:rsidRPr="008A7819" w:rsidRDefault="00A93C31" w:rsidP="000D6D9C">
      <w:pPr>
        <w:spacing w:line="360" w:lineRule="auto"/>
      </w:pPr>
    </w:p>
    <w:p w:rsidR="00A93C31" w:rsidRDefault="00A93C31" w:rsidP="000D6D9C">
      <w:pPr>
        <w:pStyle w:val="Titolo7"/>
        <w:spacing w:line="360" w:lineRule="auto"/>
        <w:rPr>
          <w:rFonts w:cs="Arial"/>
          <w:sz w:val="22"/>
          <w:szCs w:val="22"/>
        </w:rPr>
      </w:pPr>
    </w:p>
    <w:p w:rsidR="00A93C31" w:rsidRPr="00BD3CA6" w:rsidRDefault="00A93C31" w:rsidP="000D6D9C">
      <w:pPr>
        <w:pStyle w:val="Titolo7"/>
        <w:spacing w:line="360" w:lineRule="auto"/>
        <w:rPr>
          <w:rFonts w:cs="Arial"/>
          <w:sz w:val="22"/>
          <w:szCs w:val="22"/>
        </w:rPr>
      </w:pPr>
      <w:r w:rsidRPr="00BD3CA6">
        <w:rPr>
          <w:rFonts w:cs="Arial"/>
          <w:sz w:val="22"/>
          <w:szCs w:val="22"/>
        </w:rPr>
        <w:t>2.</w:t>
      </w:r>
    </w:p>
    <w:p w:rsidR="00A93C31" w:rsidRPr="00B70AE2" w:rsidRDefault="00A93C31" w:rsidP="000D6D9C">
      <w:pPr>
        <w:pStyle w:val="Titolo7"/>
        <w:spacing w:line="360" w:lineRule="auto"/>
        <w:rPr>
          <w:rFonts w:cs="Arial"/>
          <w:sz w:val="22"/>
          <w:szCs w:val="22"/>
        </w:rPr>
      </w:pPr>
      <w:r w:rsidRPr="00B70AE2">
        <w:rPr>
          <w:rFonts w:cs="Arial"/>
          <w:sz w:val="22"/>
          <w:szCs w:val="22"/>
        </w:rPr>
        <w:t>REQUISITI GENERALI DI AMMISSIONE</w:t>
      </w:r>
    </w:p>
    <w:p w:rsidR="00A93C31" w:rsidRPr="00BD3CA6" w:rsidRDefault="00A93C31" w:rsidP="000D6D9C">
      <w:pPr>
        <w:pStyle w:val="Corpodeltesto3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B70AE2">
        <w:rPr>
          <w:rFonts w:cs="Arial"/>
          <w:sz w:val="22"/>
          <w:szCs w:val="22"/>
        </w:rPr>
        <w:t xml:space="preserve">ossono partecipare </w:t>
      </w:r>
      <w:r>
        <w:rPr>
          <w:rFonts w:cs="Arial"/>
          <w:sz w:val="22"/>
          <w:szCs w:val="22"/>
        </w:rPr>
        <w:t>alla selezione</w:t>
      </w:r>
      <w:r w:rsidRPr="00B70AE2">
        <w:rPr>
          <w:rFonts w:cs="Arial"/>
          <w:sz w:val="22"/>
          <w:szCs w:val="22"/>
        </w:rPr>
        <w:t xml:space="preserve"> coloro che</w:t>
      </w:r>
      <w:r w:rsidRPr="00BD3CA6">
        <w:rPr>
          <w:rFonts w:cs="Arial"/>
          <w:sz w:val="22"/>
          <w:szCs w:val="22"/>
        </w:rPr>
        <w:t xml:space="preserve"> possiedono i seguenti requisiti generali:</w:t>
      </w:r>
    </w:p>
    <w:p w:rsidR="002F13D5" w:rsidRPr="00D2218D" w:rsidRDefault="002F13D5" w:rsidP="000D6D9C">
      <w:pPr>
        <w:numPr>
          <w:ilvl w:val="0"/>
          <w:numId w:val="7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D2218D">
        <w:rPr>
          <w:rFonts w:cs="Arial"/>
          <w:sz w:val="22"/>
          <w:szCs w:val="22"/>
        </w:rPr>
        <w:t>essere cittadini  italiani, fatte salve le equiparazioni stabilite dalle leggi vigenti</w:t>
      </w:r>
    </w:p>
    <w:p w:rsidR="007502C8" w:rsidRDefault="002F13D5" w:rsidP="000D6D9C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D2218D">
        <w:rPr>
          <w:rFonts w:cs="Arial"/>
          <w:sz w:val="22"/>
          <w:szCs w:val="22"/>
        </w:rPr>
        <w:t>ovvero</w:t>
      </w:r>
      <w:r w:rsidR="007502C8">
        <w:rPr>
          <w:rFonts w:cs="Arial"/>
          <w:sz w:val="22"/>
          <w:szCs w:val="22"/>
        </w:rPr>
        <w:t>,</w:t>
      </w:r>
    </w:p>
    <w:p w:rsidR="002F13D5" w:rsidRPr="00D2218D" w:rsidRDefault="002F13D5" w:rsidP="000D6D9C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D2218D">
        <w:rPr>
          <w:rFonts w:cs="Arial"/>
          <w:sz w:val="22"/>
          <w:szCs w:val="22"/>
        </w:rPr>
        <w:t xml:space="preserve">in applicazione di quanto disposto dal vigente art. 38 del </w:t>
      </w:r>
      <w:proofErr w:type="spellStart"/>
      <w:r w:rsidRPr="00D2218D">
        <w:rPr>
          <w:rFonts w:cs="Arial"/>
          <w:sz w:val="22"/>
          <w:szCs w:val="22"/>
        </w:rPr>
        <w:t>D.Lgs</w:t>
      </w:r>
      <w:proofErr w:type="spellEnd"/>
      <w:r w:rsidRPr="00D2218D">
        <w:rPr>
          <w:rFonts w:cs="Arial"/>
          <w:sz w:val="22"/>
          <w:szCs w:val="22"/>
        </w:rPr>
        <w:t xml:space="preserve"> 30/03/01, n. 165</w:t>
      </w:r>
      <w:r>
        <w:rPr>
          <w:rFonts w:cs="Arial"/>
          <w:sz w:val="22"/>
          <w:szCs w:val="22"/>
        </w:rPr>
        <w:t>:</w:t>
      </w:r>
    </w:p>
    <w:p w:rsidR="002F13D5" w:rsidRPr="00D2218D" w:rsidRDefault="002F13D5" w:rsidP="000D6D9C">
      <w:pPr>
        <w:numPr>
          <w:ilvl w:val="0"/>
          <w:numId w:val="8"/>
        </w:numPr>
        <w:spacing w:line="360" w:lineRule="auto"/>
        <w:ind w:left="709" w:hanging="283"/>
        <w:jc w:val="both"/>
        <w:rPr>
          <w:rFonts w:cs="Arial"/>
          <w:bCs/>
          <w:sz w:val="22"/>
          <w:szCs w:val="22"/>
        </w:rPr>
      </w:pPr>
      <w:r w:rsidRPr="00D2218D">
        <w:rPr>
          <w:rFonts w:cs="Arial"/>
          <w:sz w:val="22"/>
          <w:szCs w:val="22"/>
        </w:rPr>
        <w:t>essere cittadini degli Stati membri dell'Unione Europea;</w:t>
      </w:r>
    </w:p>
    <w:p w:rsidR="002F13D5" w:rsidRPr="00D2218D" w:rsidRDefault="002F13D5" w:rsidP="000D6D9C">
      <w:pPr>
        <w:numPr>
          <w:ilvl w:val="0"/>
          <w:numId w:val="8"/>
        </w:numPr>
        <w:spacing w:line="360" w:lineRule="auto"/>
        <w:ind w:left="709" w:hanging="283"/>
        <w:jc w:val="both"/>
        <w:rPr>
          <w:rFonts w:cs="Arial"/>
          <w:bCs/>
          <w:sz w:val="22"/>
          <w:szCs w:val="22"/>
        </w:rPr>
      </w:pPr>
      <w:r w:rsidRPr="00D2218D">
        <w:rPr>
          <w:rFonts w:cs="Arial"/>
          <w:bCs/>
          <w:sz w:val="22"/>
          <w:szCs w:val="22"/>
        </w:rPr>
        <w:t>essere cittadini di paesi terzi, familiari di cittadini di uno Stato  membro dell’Unione Europea e titolari del diritto di soggiorno o del  diritto di  soggiorno permanente;</w:t>
      </w:r>
    </w:p>
    <w:p w:rsidR="002F13D5" w:rsidRPr="00D2218D" w:rsidRDefault="002F13D5" w:rsidP="000D6D9C">
      <w:pPr>
        <w:numPr>
          <w:ilvl w:val="0"/>
          <w:numId w:val="8"/>
        </w:numPr>
        <w:spacing w:line="360" w:lineRule="auto"/>
        <w:ind w:left="709" w:hanging="283"/>
        <w:jc w:val="both"/>
        <w:rPr>
          <w:rFonts w:cs="Arial"/>
          <w:sz w:val="22"/>
          <w:szCs w:val="22"/>
        </w:rPr>
      </w:pPr>
      <w:r w:rsidRPr="00D2218D">
        <w:rPr>
          <w:rFonts w:cs="Arial"/>
          <w:sz w:val="22"/>
          <w:szCs w:val="22"/>
        </w:rPr>
        <w:t>essere cittadini di Paesi terzi che siano titolari del permesso di soggiorno CE per soggiornanti di lungo periodo o che siano titolari dello status di rifugiato ovvero dello status di protezione sussidiaria;</w:t>
      </w:r>
    </w:p>
    <w:p w:rsidR="00A93C31" w:rsidRPr="00BD3CA6" w:rsidRDefault="002F13D5" w:rsidP="000D6D9C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2F13D5">
        <w:rPr>
          <w:rFonts w:cs="Arial"/>
          <w:i/>
          <w:sz w:val="22"/>
          <w:szCs w:val="22"/>
        </w:rPr>
        <w:t>(I cittadini stranieri possono accedere ai posti di lavoro presso le amministrazioni pubbliche che non implicano esercizio diretto o indiretto di pubblici poteri, ovvero non attengono alla tutela dell'interesse nazionale, e fatte salve, in ogni caso, le disposizioni in materia di conoscenza della lingua italiana.)</w:t>
      </w:r>
      <w:r w:rsidR="00A93C31" w:rsidRPr="00BD3CA6">
        <w:rPr>
          <w:rFonts w:cs="Arial"/>
          <w:sz w:val="22"/>
          <w:szCs w:val="22"/>
        </w:rPr>
        <w:t>;</w:t>
      </w:r>
    </w:p>
    <w:p w:rsidR="00A93C31" w:rsidRPr="00971ECB" w:rsidRDefault="00A93C31" w:rsidP="000D6D9C">
      <w:pPr>
        <w:numPr>
          <w:ilvl w:val="0"/>
          <w:numId w:val="7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971ECB">
        <w:rPr>
          <w:rFonts w:cs="Arial"/>
          <w:sz w:val="22"/>
          <w:szCs w:val="22"/>
        </w:rPr>
        <w:t>idoneità fisica all’impiego:</w:t>
      </w:r>
    </w:p>
    <w:p w:rsidR="00A93C31" w:rsidRDefault="00A93C31" w:rsidP="000D6D9C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042FB7">
        <w:rPr>
          <w:rFonts w:cs="Arial"/>
          <w:sz w:val="22"/>
          <w:szCs w:val="22"/>
          <w:u w:val="single"/>
        </w:rPr>
        <w:t>l’accertamento dell’idoneità fisica all’impiego</w:t>
      </w:r>
      <w:r w:rsidRPr="00971ECB">
        <w:rPr>
          <w:rFonts w:cs="Arial"/>
          <w:sz w:val="22"/>
          <w:szCs w:val="22"/>
        </w:rPr>
        <w:t>, con l’osservanza delle norme in tema di cate</w:t>
      </w:r>
      <w:r w:rsidR="00042FB7">
        <w:rPr>
          <w:rFonts w:cs="Arial"/>
          <w:sz w:val="22"/>
          <w:szCs w:val="22"/>
        </w:rPr>
        <w:t xml:space="preserve">gorie protette, </w:t>
      </w:r>
      <w:r w:rsidR="00042FB7" w:rsidRPr="00042FB7">
        <w:rPr>
          <w:rFonts w:cs="Arial"/>
          <w:sz w:val="22"/>
          <w:szCs w:val="22"/>
          <w:u w:val="single"/>
        </w:rPr>
        <w:t>sarà effettuato</w:t>
      </w:r>
      <w:r w:rsidRPr="00971ECB">
        <w:rPr>
          <w:rFonts w:cs="Arial"/>
          <w:sz w:val="22"/>
          <w:szCs w:val="22"/>
        </w:rPr>
        <w:t xml:space="preserve"> dal medico competente dell’AS</w:t>
      </w:r>
      <w:r w:rsidR="002F13D5">
        <w:rPr>
          <w:rFonts w:cs="Arial"/>
          <w:sz w:val="22"/>
          <w:szCs w:val="22"/>
        </w:rPr>
        <w:t>UI</w:t>
      </w:r>
      <w:r w:rsidRPr="00971ECB">
        <w:rPr>
          <w:rFonts w:cs="Arial"/>
          <w:sz w:val="22"/>
          <w:szCs w:val="22"/>
        </w:rPr>
        <w:t>T</w:t>
      </w:r>
      <w:r w:rsidR="002F13D5">
        <w:rPr>
          <w:rFonts w:cs="Arial"/>
          <w:sz w:val="22"/>
          <w:szCs w:val="22"/>
        </w:rPr>
        <w:t>S</w:t>
      </w:r>
      <w:r w:rsidRPr="00971ECB">
        <w:rPr>
          <w:rFonts w:cs="Arial"/>
          <w:sz w:val="22"/>
          <w:szCs w:val="22"/>
        </w:rPr>
        <w:t xml:space="preserve">, </w:t>
      </w:r>
      <w:r w:rsidRPr="00042FB7">
        <w:rPr>
          <w:rFonts w:cs="Arial"/>
          <w:sz w:val="22"/>
          <w:szCs w:val="22"/>
          <w:u w:val="single"/>
        </w:rPr>
        <w:t>in relazione alle mansioni proprie del profilo a selezione, esplicitate all’art. 3 del presente bando</w:t>
      </w:r>
      <w:r>
        <w:rPr>
          <w:rFonts w:cs="Arial"/>
          <w:sz w:val="22"/>
          <w:szCs w:val="22"/>
        </w:rPr>
        <w:t>;</w:t>
      </w:r>
    </w:p>
    <w:p w:rsidR="00A93C31" w:rsidRPr="00BD3CA6" w:rsidRDefault="00A93C31" w:rsidP="000D6D9C">
      <w:pPr>
        <w:numPr>
          <w:ilvl w:val="0"/>
          <w:numId w:val="7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BD3CA6">
        <w:rPr>
          <w:rFonts w:cs="Arial"/>
          <w:sz w:val="22"/>
          <w:szCs w:val="22"/>
        </w:rPr>
        <w:t>titolo di studio per l’a</w:t>
      </w:r>
      <w:r>
        <w:rPr>
          <w:rFonts w:cs="Arial"/>
          <w:sz w:val="22"/>
          <w:szCs w:val="22"/>
        </w:rPr>
        <w:t>ccesso alle rispettive carriere.</w:t>
      </w:r>
    </w:p>
    <w:p w:rsidR="00A93C31" w:rsidRPr="00BD3CA6" w:rsidRDefault="00A93C31" w:rsidP="000D6D9C">
      <w:pPr>
        <w:pStyle w:val="Corpodeltesto3"/>
        <w:spacing w:line="360" w:lineRule="auto"/>
        <w:rPr>
          <w:rFonts w:cs="Arial"/>
          <w:sz w:val="22"/>
          <w:szCs w:val="22"/>
        </w:rPr>
      </w:pPr>
    </w:p>
    <w:p w:rsidR="00A93C31" w:rsidRPr="00BD3CA6" w:rsidRDefault="00A93C31" w:rsidP="000D6D9C">
      <w:pPr>
        <w:pStyle w:val="Corpodeltesto3"/>
        <w:spacing w:line="360" w:lineRule="auto"/>
        <w:rPr>
          <w:rFonts w:cs="Arial"/>
          <w:sz w:val="22"/>
          <w:szCs w:val="22"/>
        </w:rPr>
      </w:pPr>
      <w:r w:rsidRPr="00BD3CA6">
        <w:rPr>
          <w:rFonts w:cs="Arial"/>
          <w:sz w:val="22"/>
          <w:szCs w:val="22"/>
        </w:rPr>
        <w:t>Non possono accedere agli impieghi coloro che siano esclusi dall’elettorato attivo e coloro che siano stati dispensati dall’impiego presso una pubblica amministrazione ovvero licenziati a decorrere dalla data di entrata in vigore del primo contratto collettivo.</w:t>
      </w:r>
    </w:p>
    <w:p w:rsidR="00A93C31" w:rsidRPr="00BD3CA6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Tutti i requisiti prescritti</w:t>
      </w:r>
      <w:r w:rsidR="00627C3C">
        <w:rPr>
          <w:rFonts w:cs="Arial"/>
          <w:b/>
          <w:sz w:val="22"/>
          <w:szCs w:val="22"/>
          <w:u w:val="single"/>
        </w:rPr>
        <w:t>, specifici e generali,</w:t>
      </w:r>
      <w:r>
        <w:rPr>
          <w:rFonts w:cs="Arial"/>
          <w:b/>
          <w:sz w:val="22"/>
          <w:szCs w:val="22"/>
          <w:u w:val="single"/>
        </w:rPr>
        <w:t xml:space="preserve"> devono essere posseduti alla data di scadenza del termine stabilito nel bando per la presentazione delle domande di ammissione</w:t>
      </w:r>
      <w:r>
        <w:rPr>
          <w:rFonts w:cs="Arial"/>
          <w:sz w:val="22"/>
          <w:szCs w:val="22"/>
          <w:u w:val="single"/>
        </w:rPr>
        <w:t>.</w:t>
      </w:r>
    </w:p>
    <w:p w:rsidR="00A93C31" w:rsidRPr="001C259A" w:rsidRDefault="00A93C31" w:rsidP="000D6D9C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</w:p>
    <w:p w:rsidR="00A93C31" w:rsidRDefault="00A93C31" w:rsidP="000D6D9C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MANSIONI DEL PROFILO PROFESSIONALE A SELEZIONE</w:t>
      </w:r>
    </w:p>
    <w:p w:rsidR="00A93C31" w:rsidRDefault="00A93C31" w:rsidP="000D6D9C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(Ai sensi </w:t>
      </w:r>
      <w:r w:rsidRPr="001C259A">
        <w:rPr>
          <w:rFonts w:cs="Arial"/>
          <w:sz w:val="22"/>
          <w:szCs w:val="22"/>
        </w:rPr>
        <w:t xml:space="preserve">dell’Allegato 1 del CCNL integrativo del Personale del Comparto </w:t>
      </w:r>
      <w:proofErr w:type="spellStart"/>
      <w:r w:rsidRPr="001C259A">
        <w:rPr>
          <w:rFonts w:cs="Arial"/>
          <w:sz w:val="22"/>
          <w:szCs w:val="22"/>
        </w:rPr>
        <w:t>dd</w:t>
      </w:r>
      <w:proofErr w:type="spellEnd"/>
      <w:r w:rsidRPr="001C259A">
        <w:rPr>
          <w:rFonts w:cs="Arial"/>
          <w:sz w:val="22"/>
          <w:szCs w:val="22"/>
        </w:rPr>
        <w:t xml:space="preserve">. </w:t>
      </w:r>
      <w:smartTag w:uri="urn:schemas-microsoft-com:office:smarttags" w:element="date">
        <w:smartTagPr>
          <w:attr w:name="Year" w:val="2001"/>
          <w:attr w:name="Day" w:val="20"/>
          <w:attr w:name="Month" w:val="09"/>
          <w:attr w:name="ls" w:val="trans"/>
        </w:smartTagPr>
        <w:r w:rsidRPr="001C259A">
          <w:rPr>
            <w:rFonts w:cs="Arial"/>
            <w:sz w:val="22"/>
            <w:szCs w:val="22"/>
          </w:rPr>
          <w:t>20.09.2001</w:t>
        </w:r>
      </w:smartTag>
      <w:r>
        <w:rPr>
          <w:rFonts w:cs="Arial"/>
          <w:sz w:val="22"/>
          <w:szCs w:val="22"/>
        </w:rPr>
        <w:t>)</w:t>
      </w: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18514B">
        <w:rPr>
          <w:rFonts w:cs="Arial"/>
          <w:b/>
          <w:sz w:val="22"/>
          <w:szCs w:val="22"/>
        </w:rPr>
        <w:t>OPERATORE TECNICO</w:t>
      </w:r>
      <w:r>
        <w:rPr>
          <w:rFonts w:cs="Arial"/>
          <w:sz w:val="22"/>
          <w:szCs w:val="22"/>
        </w:rPr>
        <w:t>: s</w:t>
      </w:r>
      <w:r w:rsidRPr="001C259A">
        <w:rPr>
          <w:rFonts w:cs="Arial"/>
          <w:sz w:val="22"/>
          <w:szCs w:val="22"/>
        </w:rPr>
        <w:t>volge</w:t>
      </w:r>
      <w:r>
        <w:rPr>
          <w:rFonts w:cs="Arial"/>
          <w:sz w:val="22"/>
          <w:szCs w:val="22"/>
        </w:rPr>
        <w:t>,</w:t>
      </w:r>
      <w:r w:rsidRPr="001C259A">
        <w:rPr>
          <w:rFonts w:cs="Arial"/>
          <w:sz w:val="22"/>
          <w:szCs w:val="22"/>
        </w:rPr>
        <w:t xml:space="preserve"> nell’unità operativa di assegnazione</w:t>
      </w:r>
      <w:r>
        <w:rPr>
          <w:rFonts w:cs="Arial"/>
          <w:sz w:val="22"/>
          <w:szCs w:val="22"/>
        </w:rPr>
        <w:t>,</w:t>
      </w:r>
      <w:r w:rsidRPr="001C259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attività ed esegue interventi manuali e tecnici, anche di manutenzione, relativi al proprio mestiere, con l’ausilio di idonee apparecchiature ed attrezzature</w:t>
      </w:r>
      <w:r w:rsidR="003A136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avendo cura delle stesse.</w:t>
      </w:r>
    </w:p>
    <w:p w:rsidR="00A93C31" w:rsidRPr="001C259A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3A136E" w:rsidRDefault="00100352" w:rsidP="000D6D9C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2F13D5">
        <w:rPr>
          <w:rFonts w:cs="Arial"/>
          <w:b/>
          <w:sz w:val="22"/>
          <w:szCs w:val="22"/>
          <w:u w:val="single"/>
        </w:rPr>
        <w:t>Si precisa</w:t>
      </w:r>
      <w:r w:rsidR="003A136E">
        <w:rPr>
          <w:rFonts w:cs="Arial"/>
          <w:b/>
          <w:sz w:val="22"/>
          <w:szCs w:val="22"/>
          <w:u w:val="single"/>
        </w:rPr>
        <w:t xml:space="preserve"> </w:t>
      </w:r>
      <w:r w:rsidRPr="002F13D5">
        <w:rPr>
          <w:rFonts w:cs="Arial"/>
          <w:b/>
          <w:sz w:val="22"/>
          <w:szCs w:val="22"/>
          <w:u w:val="single"/>
        </w:rPr>
        <w:t>che le attività di servizio riguardanti entrambe le selezioni</w:t>
      </w:r>
      <w:r w:rsidR="003A136E">
        <w:rPr>
          <w:rFonts w:cs="Arial"/>
          <w:b/>
          <w:sz w:val="22"/>
          <w:szCs w:val="22"/>
          <w:u w:val="single"/>
        </w:rPr>
        <w:t xml:space="preserve"> </w:t>
      </w:r>
      <w:r w:rsidRPr="002F13D5">
        <w:rPr>
          <w:rFonts w:cs="Arial"/>
          <w:b/>
          <w:sz w:val="22"/>
          <w:szCs w:val="22"/>
          <w:u w:val="single"/>
        </w:rPr>
        <w:t xml:space="preserve">sono organizzate in turni </w:t>
      </w:r>
      <w:r w:rsidR="00DD1E85">
        <w:rPr>
          <w:rFonts w:cs="Arial"/>
          <w:b/>
          <w:sz w:val="22"/>
          <w:szCs w:val="22"/>
          <w:u w:val="single"/>
        </w:rPr>
        <w:t>h 24</w:t>
      </w:r>
      <w:r w:rsidRPr="002F13D5">
        <w:rPr>
          <w:rFonts w:cs="Arial"/>
          <w:b/>
          <w:sz w:val="22"/>
          <w:szCs w:val="22"/>
          <w:u w:val="single"/>
        </w:rPr>
        <w:t>, anche nelle giornate festive</w:t>
      </w:r>
      <w:r w:rsidR="003A136E">
        <w:rPr>
          <w:rFonts w:cs="Arial"/>
          <w:b/>
          <w:sz w:val="22"/>
          <w:szCs w:val="22"/>
          <w:u w:val="single"/>
        </w:rPr>
        <w:t xml:space="preserve"> e prevedono l’utilizzo di strumenti informatici.</w:t>
      </w:r>
    </w:p>
    <w:p w:rsidR="003A136E" w:rsidRDefault="003A136E" w:rsidP="000D6D9C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:rsidR="00A93C31" w:rsidRDefault="00042FB7" w:rsidP="000D6D9C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lastRenderedPageBreak/>
        <w:t xml:space="preserve">Per il Servizio di Portineria si precisa, inoltre, che l’attività è caratterizzata dalla </w:t>
      </w:r>
      <w:r w:rsidR="00D42A3A" w:rsidRPr="00D42A3A">
        <w:rPr>
          <w:rFonts w:cs="Arial"/>
          <w:b/>
          <w:sz w:val="22"/>
          <w:szCs w:val="22"/>
          <w:u w:val="single"/>
        </w:rPr>
        <w:t>copertura</w:t>
      </w:r>
      <w:r w:rsidRPr="00D42A3A">
        <w:rPr>
          <w:rFonts w:cs="Arial"/>
          <w:b/>
          <w:sz w:val="22"/>
          <w:szCs w:val="22"/>
          <w:u w:val="single"/>
        </w:rPr>
        <w:t xml:space="preserve"> di </w:t>
      </w:r>
      <w:r w:rsidR="009917FD" w:rsidRPr="00D42A3A">
        <w:rPr>
          <w:rFonts w:cs="Arial"/>
          <w:b/>
          <w:sz w:val="22"/>
          <w:szCs w:val="22"/>
          <w:u w:val="single"/>
        </w:rPr>
        <w:t>distanze</w:t>
      </w:r>
      <w:r>
        <w:rPr>
          <w:rFonts w:cs="Arial"/>
          <w:b/>
          <w:sz w:val="22"/>
          <w:szCs w:val="22"/>
          <w:u w:val="single"/>
        </w:rPr>
        <w:t xml:space="preserve"> anche lungh</w:t>
      </w:r>
      <w:r w:rsidR="00D42A3A">
        <w:rPr>
          <w:rFonts w:cs="Arial"/>
          <w:b/>
          <w:sz w:val="22"/>
          <w:szCs w:val="22"/>
          <w:u w:val="single"/>
        </w:rPr>
        <w:t>e</w:t>
      </w:r>
      <w:r>
        <w:rPr>
          <w:rFonts w:cs="Arial"/>
          <w:b/>
          <w:sz w:val="22"/>
          <w:szCs w:val="22"/>
          <w:u w:val="single"/>
        </w:rPr>
        <w:t xml:space="preserve"> e non sempre agevoli. </w:t>
      </w:r>
    </w:p>
    <w:p w:rsidR="00EE27BA" w:rsidRPr="002F13D5" w:rsidRDefault="00EE27BA" w:rsidP="000D6D9C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:rsidR="00A93C31" w:rsidRPr="00BD3CA6" w:rsidRDefault="00A93C31" w:rsidP="000D6D9C">
      <w:pPr>
        <w:pStyle w:val="Titolo5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Pr="00BD3CA6">
        <w:rPr>
          <w:rFonts w:cs="Arial"/>
          <w:szCs w:val="22"/>
        </w:rPr>
        <w:t xml:space="preserve">. </w:t>
      </w:r>
    </w:p>
    <w:p w:rsidR="00A93C31" w:rsidRPr="00BD3CA6" w:rsidRDefault="00A93C31" w:rsidP="000D6D9C">
      <w:pPr>
        <w:pStyle w:val="Titolo5"/>
        <w:spacing w:line="360" w:lineRule="auto"/>
        <w:rPr>
          <w:rFonts w:cs="Arial"/>
          <w:szCs w:val="22"/>
        </w:rPr>
      </w:pPr>
      <w:r w:rsidRPr="00BD3CA6">
        <w:rPr>
          <w:rFonts w:cs="Arial"/>
          <w:szCs w:val="22"/>
        </w:rPr>
        <w:t>PRESENTAZIONE DELLA DOMANDA</w:t>
      </w:r>
    </w:p>
    <w:p w:rsidR="0030703C" w:rsidRPr="00476386" w:rsidRDefault="0030703C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476386">
        <w:rPr>
          <w:rFonts w:cs="Arial"/>
          <w:sz w:val="22"/>
          <w:szCs w:val="22"/>
        </w:rPr>
        <w:t xml:space="preserve">Per l’ammissione al concorso, gli aspiranti dovranno presentare domanda in carta semplice, </w:t>
      </w:r>
      <w:r w:rsidRPr="008910D4">
        <w:rPr>
          <w:rFonts w:cs="Arial"/>
          <w:b/>
          <w:sz w:val="22"/>
          <w:szCs w:val="22"/>
          <w:u w:val="single"/>
        </w:rPr>
        <w:t>FIRMATA pena ESCLUSIONE</w:t>
      </w:r>
      <w:r w:rsidRPr="00476386">
        <w:rPr>
          <w:rFonts w:cs="Arial"/>
          <w:sz w:val="22"/>
          <w:szCs w:val="22"/>
        </w:rPr>
        <w:t>, redatta secondo lo schema allegato al presente bando.</w:t>
      </w:r>
    </w:p>
    <w:p w:rsidR="0030703C" w:rsidRPr="00476386" w:rsidRDefault="0030703C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30703C" w:rsidRPr="00476386" w:rsidRDefault="0030703C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476386">
        <w:rPr>
          <w:rFonts w:cs="Arial"/>
          <w:sz w:val="22"/>
          <w:szCs w:val="22"/>
        </w:rPr>
        <w:t>Nella domanda gli aspiranti dovranno obbligatoriamente dichiarare, sotto la propria personale responsabilità e consapevoli delle sanzioni penali previste dall’art. 76 del D.P.R. 445/2000 per le ipotesi di falsità di atti e dichiarazioni mendaci:</w:t>
      </w:r>
    </w:p>
    <w:p w:rsidR="0030703C" w:rsidRPr="00476386" w:rsidRDefault="0030703C" w:rsidP="000D6D9C">
      <w:pPr>
        <w:numPr>
          <w:ilvl w:val="0"/>
          <w:numId w:val="12"/>
        </w:numPr>
        <w:spacing w:line="360" w:lineRule="auto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>il nome e cognome, la data, il luogo di nascita, la residenza;</w:t>
      </w:r>
    </w:p>
    <w:p w:rsidR="0030703C" w:rsidRPr="00476386" w:rsidRDefault="0030703C" w:rsidP="000D6D9C">
      <w:pPr>
        <w:numPr>
          <w:ilvl w:val="0"/>
          <w:numId w:val="12"/>
        </w:numPr>
        <w:spacing w:line="360" w:lineRule="auto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>il codice fiscale</w:t>
      </w:r>
    </w:p>
    <w:p w:rsidR="0030703C" w:rsidRPr="00476386" w:rsidRDefault="0030703C" w:rsidP="000D6D9C">
      <w:pPr>
        <w:numPr>
          <w:ilvl w:val="0"/>
          <w:numId w:val="12"/>
        </w:numPr>
        <w:spacing w:line="360" w:lineRule="auto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>il possesso della cittadinanza italiana o di una delle condizioni equiparate;</w:t>
      </w:r>
    </w:p>
    <w:p w:rsidR="0030703C" w:rsidRPr="00476386" w:rsidRDefault="0030703C" w:rsidP="000D6D9C">
      <w:pPr>
        <w:numPr>
          <w:ilvl w:val="0"/>
          <w:numId w:val="12"/>
        </w:numPr>
        <w:spacing w:line="360" w:lineRule="auto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 xml:space="preserve">il comune d’iscrizione delle liste elettorali, ovvero i motivi della non iscrizione o della cancellazione dalle liste medesime </w:t>
      </w:r>
      <w:r w:rsidRPr="00476386">
        <w:rPr>
          <w:rFonts w:cs="Arial"/>
          <w:i/>
          <w:sz w:val="22"/>
        </w:rPr>
        <w:t>(adempimento limitato ai soli cittadini italiani);</w:t>
      </w:r>
    </w:p>
    <w:p w:rsidR="0030703C" w:rsidRPr="00476386" w:rsidRDefault="003A136E" w:rsidP="000D6D9C">
      <w:pPr>
        <w:spacing w:line="360" w:lineRule="auto"/>
        <w:ind w:left="405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ovvero</w:t>
      </w:r>
    </w:p>
    <w:p w:rsidR="0030703C" w:rsidRPr="00476386" w:rsidRDefault="0030703C" w:rsidP="000D6D9C">
      <w:pPr>
        <w:spacing w:line="360" w:lineRule="auto"/>
        <w:ind w:left="405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 xml:space="preserve">il godimento dei diritti civili e politici in Italia e nello Stato di appartenenza o di provenienza </w:t>
      </w:r>
      <w:r w:rsidRPr="00476386">
        <w:rPr>
          <w:rFonts w:cs="Arial"/>
          <w:i/>
          <w:sz w:val="22"/>
        </w:rPr>
        <w:t>(adempimento limitato ai cittadini di uno dei Paesi dell’Unione Europea e agli italiani non appartenenti alla Repubblica)</w:t>
      </w:r>
      <w:r w:rsidRPr="00476386">
        <w:rPr>
          <w:rFonts w:cs="Arial"/>
          <w:sz w:val="22"/>
        </w:rPr>
        <w:t>;</w:t>
      </w:r>
    </w:p>
    <w:p w:rsidR="0030703C" w:rsidRPr="00476386" w:rsidRDefault="0030703C" w:rsidP="000D6D9C">
      <w:pPr>
        <w:numPr>
          <w:ilvl w:val="0"/>
          <w:numId w:val="12"/>
        </w:numPr>
        <w:spacing w:line="360" w:lineRule="auto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>eventuali condanne penali riportate ovvero di non aver riportato condanne penali (la mancata dichiarazione al riguardo sarà equiparata ad ogni effetto di legge, a dichiarazione negativa);</w:t>
      </w:r>
    </w:p>
    <w:p w:rsidR="0030703C" w:rsidRPr="00476386" w:rsidRDefault="0030703C" w:rsidP="000D6D9C">
      <w:pPr>
        <w:numPr>
          <w:ilvl w:val="0"/>
          <w:numId w:val="12"/>
        </w:numPr>
        <w:spacing w:line="360" w:lineRule="auto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 xml:space="preserve">i titoli di studio posseduti </w:t>
      </w:r>
      <w:r w:rsidRPr="00476386">
        <w:rPr>
          <w:rFonts w:cs="Arial"/>
          <w:i/>
          <w:sz w:val="22"/>
        </w:rPr>
        <w:t>(necessari per l’accesso al posto a concorso)</w:t>
      </w:r>
      <w:r w:rsidRPr="00476386">
        <w:rPr>
          <w:rFonts w:cs="Arial"/>
          <w:sz w:val="22"/>
        </w:rPr>
        <w:t>;</w:t>
      </w:r>
    </w:p>
    <w:p w:rsidR="0030703C" w:rsidRPr="00476386" w:rsidRDefault="0030703C" w:rsidP="000D6D9C">
      <w:pPr>
        <w:numPr>
          <w:ilvl w:val="0"/>
          <w:numId w:val="12"/>
        </w:numPr>
        <w:spacing w:line="360" w:lineRule="auto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 xml:space="preserve">la posizione nei riguardi degli obblighi militari </w:t>
      </w:r>
      <w:r w:rsidRPr="00476386">
        <w:rPr>
          <w:rFonts w:cs="Arial"/>
          <w:i/>
          <w:sz w:val="22"/>
        </w:rPr>
        <w:t>(solo per coloro che erano assoggettati all’obbligo di leva);</w:t>
      </w:r>
    </w:p>
    <w:p w:rsidR="0030703C" w:rsidRPr="00476386" w:rsidRDefault="0030703C" w:rsidP="000D6D9C">
      <w:pPr>
        <w:numPr>
          <w:ilvl w:val="0"/>
          <w:numId w:val="12"/>
        </w:numPr>
        <w:spacing w:line="360" w:lineRule="auto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 xml:space="preserve">i servizi prestati presso Pubbliche Amministrazioni e le eventuali cause di risoluzione, di precedenti rapporti di pubblico impiego </w:t>
      </w:r>
    </w:p>
    <w:p w:rsidR="0030703C" w:rsidRPr="003A136E" w:rsidRDefault="0030703C" w:rsidP="000D6D9C">
      <w:pPr>
        <w:spacing w:line="360" w:lineRule="auto"/>
        <w:ind w:left="426"/>
        <w:jc w:val="both"/>
        <w:rPr>
          <w:rFonts w:cs="Arial"/>
          <w:i/>
          <w:sz w:val="22"/>
        </w:rPr>
      </w:pPr>
      <w:r w:rsidRPr="003A136E">
        <w:rPr>
          <w:rFonts w:cs="Arial"/>
          <w:i/>
          <w:sz w:val="22"/>
        </w:rPr>
        <w:t>ovvero</w:t>
      </w:r>
    </w:p>
    <w:p w:rsidR="0030703C" w:rsidRPr="00476386" w:rsidRDefault="0030703C" w:rsidP="000D6D9C">
      <w:pPr>
        <w:spacing w:line="360" w:lineRule="auto"/>
        <w:ind w:left="360"/>
        <w:jc w:val="both"/>
        <w:rPr>
          <w:rFonts w:cs="Arial"/>
          <w:sz w:val="22"/>
        </w:rPr>
      </w:pPr>
      <w:r w:rsidRPr="00476386">
        <w:rPr>
          <w:rFonts w:cs="Arial"/>
          <w:sz w:val="22"/>
        </w:rPr>
        <w:t>di non aver mai prestato servizio presso pubbliche amministrazioni (la mancata dichiarazione al riguardo sarà equiparata ad ogni effetto di legge, a dichiarazione di non aver prestato servizio presso pubbliche amministrazioni);</w:t>
      </w:r>
    </w:p>
    <w:p w:rsidR="0030703C" w:rsidRPr="008910D4" w:rsidRDefault="0030703C" w:rsidP="000D6D9C">
      <w:pPr>
        <w:pStyle w:val="Testonormale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0D4">
        <w:rPr>
          <w:rFonts w:ascii="Arial" w:hAnsi="Arial" w:cs="Arial"/>
          <w:sz w:val="22"/>
          <w:szCs w:val="22"/>
        </w:rPr>
        <w:t xml:space="preserve">l’eventuale possesso di titoli che diano diritto a usufruire di riserva, precedenza o preferenza a parità di valutazione, secondo quanto indicato dall'art. 5 DPR 487/94 </w:t>
      </w:r>
      <w:r w:rsidRPr="008910D4">
        <w:rPr>
          <w:rFonts w:ascii="Arial" w:hAnsi="Arial" w:cs="Arial"/>
          <w:i/>
          <w:sz w:val="22"/>
          <w:szCs w:val="22"/>
        </w:rPr>
        <w:t xml:space="preserve">(allegare </w:t>
      </w:r>
      <w:r w:rsidRPr="008910D4">
        <w:rPr>
          <w:rFonts w:ascii="Arial" w:hAnsi="Arial" w:cs="Arial"/>
          <w:i/>
          <w:sz w:val="22"/>
          <w:szCs w:val="22"/>
          <w:lang w:val="it-IT"/>
        </w:rPr>
        <w:t>la documentazione</w:t>
      </w:r>
      <w:r w:rsidRPr="008910D4">
        <w:rPr>
          <w:rFonts w:ascii="Arial" w:hAnsi="Arial" w:cs="Arial"/>
          <w:i/>
          <w:sz w:val="22"/>
          <w:szCs w:val="22"/>
        </w:rPr>
        <w:t xml:space="preserve"> probatori</w:t>
      </w:r>
      <w:r w:rsidRPr="008910D4">
        <w:rPr>
          <w:rFonts w:ascii="Arial" w:hAnsi="Arial" w:cs="Arial"/>
          <w:i/>
          <w:sz w:val="22"/>
          <w:szCs w:val="22"/>
          <w:lang w:val="it-IT"/>
        </w:rPr>
        <w:t>a</w:t>
      </w:r>
      <w:r w:rsidRPr="008910D4">
        <w:rPr>
          <w:rFonts w:ascii="Arial" w:hAnsi="Arial" w:cs="Arial"/>
          <w:i/>
          <w:sz w:val="22"/>
          <w:szCs w:val="22"/>
        </w:rPr>
        <w:t xml:space="preserve"> o </w:t>
      </w:r>
      <w:r w:rsidRPr="008910D4">
        <w:rPr>
          <w:rFonts w:ascii="Arial" w:hAnsi="Arial" w:cs="Arial"/>
          <w:i/>
          <w:sz w:val="22"/>
          <w:szCs w:val="22"/>
          <w:lang w:val="it-IT"/>
        </w:rPr>
        <w:t xml:space="preserve">corrispondente </w:t>
      </w:r>
      <w:r w:rsidRPr="008910D4">
        <w:rPr>
          <w:rFonts w:ascii="Arial" w:hAnsi="Arial" w:cs="Arial"/>
          <w:i/>
          <w:sz w:val="22"/>
          <w:szCs w:val="22"/>
        </w:rPr>
        <w:t>dichiarazione sostitutiva)</w:t>
      </w:r>
      <w:r w:rsidRPr="008910D4">
        <w:rPr>
          <w:rFonts w:ascii="Arial" w:hAnsi="Arial" w:cs="Arial"/>
          <w:sz w:val="22"/>
          <w:szCs w:val="22"/>
        </w:rPr>
        <w:t>;</w:t>
      </w:r>
    </w:p>
    <w:p w:rsidR="0030703C" w:rsidRPr="00476386" w:rsidRDefault="0030703C" w:rsidP="000D6D9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476386">
        <w:rPr>
          <w:rFonts w:cs="Arial"/>
          <w:sz w:val="22"/>
          <w:szCs w:val="22"/>
        </w:rPr>
        <w:t>il diritto all'applicazione dell'art. 20 della Legge 5.02.1992, n. 104 specificando la necessità di eventuali ausili e/o di tempi aggiuntivi per sostenere le prove d’esame;</w:t>
      </w:r>
    </w:p>
    <w:p w:rsidR="0030703C" w:rsidRDefault="0030703C" w:rsidP="000D6D9C">
      <w:pPr>
        <w:numPr>
          <w:ilvl w:val="0"/>
          <w:numId w:val="13"/>
        </w:numPr>
        <w:tabs>
          <w:tab w:val="num" w:pos="720"/>
        </w:tabs>
        <w:spacing w:line="360" w:lineRule="auto"/>
        <w:jc w:val="both"/>
        <w:rPr>
          <w:rFonts w:cs="Arial"/>
          <w:sz w:val="22"/>
          <w:szCs w:val="22"/>
        </w:rPr>
      </w:pPr>
      <w:r w:rsidRPr="00476386">
        <w:rPr>
          <w:rFonts w:cs="Arial"/>
          <w:sz w:val="22"/>
          <w:szCs w:val="22"/>
        </w:rPr>
        <w:t>il proprio consenso al trattamento dei dati personali per le finalità di gestione del concorso.</w:t>
      </w:r>
    </w:p>
    <w:p w:rsidR="00796E8F" w:rsidRDefault="00796E8F" w:rsidP="00796E8F">
      <w:pPr>
        <w:tabs>
          <w:tab w:val="num" w:pos="720"/>
        </w:tabs>
        <w:spacing w:line="360" w:lineRule="auto"/>
        <w:jc w:val="both"/>
        <w:rPr>
          <w:rFonts w:cs="Arial"/>
          <w:sz w:val="22"/>
          <w:szCs w:val="22"/>
        </w:rPr>
      </w:pPr>
    </w:p>
    <w:p w:rsidR="00796E8F" w:rsidRPr="00796E8F" w:rsidRDefault="00796E8F" w:rsidP="00796E8F">
      <w:pPr>
        <w:tabs>
          <w:tab w:val="num" w:pos="720"/>
        </w:tabs>
        <w:spacing w:line="360" w:lineRule="auto"/>
        <w:jc w:val="both"/>
        <w:rPr>
          <w:rFonts w:cs="Arial"/>
          <w:sz w:val="22"/>
          <w:szCs w:val="22"/>
        </w:rPr>
      </w:pPr>
      <w:r w:rsidRPr="00796E8F">
        <w:rPr>
          <w:rFonts w:cs="Arial"/>
          <w:sz w:val="22"/>
          <w:szCs w:val="22"/>
        </w:rPr>
        <w:t xml:space="preserve">In caso di sentenze penali di condanna non rientranti nelle fattispecie di cui sopra, l’Amministrazione procederà d’ufficio ad una valutazione autonoma ed insindacabile circa </w:t>
      </w:r>
      <w:r w:rsidRPr="00796E8F">
        <w:rPr>
          <w:rFonts w:cs="Arial"/>
          <w:sz w:val="22"/>
          <w:szCs w:val="22"/>
        </w:rPr>
        <w:lastRenderedPageBreak/>
        <w:t xml:space="preserve">l’influenza della condanna sull’attitudine dell’interessato ad espletare l’attività del profilo messo a selezione. </w:t>
      </w:r>
    </w:p>
    <w:p w:rsidR="00796E8F" w:rsidRPr="00796E8F" w:rsidRDefault="00796E8F" w:rsidP="00796E8F">
      <w:pPr>
        <w:tabs>
          <w:tab w:val="num" w:pos="720"/>
        </w:tabs>
        <w:spacing w:line="360" w:lineRule="auto"/>
        <w:jc w:val="both"/>
        <w:rPr>
          <w:rFonts w:cs="Arial"/>
          <w:sz w:val="22"/>
          <w:szCs w:val="22"/>
        </w:rPr>
      </w:pPr>
      <w:r w:rsidRPr="00796E8F">
        <w:rPr>
          <w:rFonts w:cs="Arial"/>
          <w:sz w:val="22"/>
          <w:szCs w:val="22"/>
        </w:rPr>
        <w:t>L’Amministrazione, pertanto, si riserva la facoltà di valutare l’esclusione del candidato, qualora risulti una condanna per reati – con particolare riguardo ai delitti contro la pubblica amministrazione, contro la persona e contro il patrimonio - considerando il tipo e la gravità del reato stesso, l’epoca in cui è stato commesso, l’eventuale intervenuta riabilitazione, in relazione all’attività che il vincitore andrà ad espletare.</w:t>
      </w:r>
    </w:p>
    <w:p w:rsidR="00796E8F" w:rsidRPr="00476386" w:rsidRDefault="00796E8F" w:rsidP="00796E8F">
      <w:pPr>
        <w:tabs>
          <w:tab w:val="num" w:pos="720"/>
        </w:tabs>
        <w:spacing w:line="360" w:lineRule="auto"/>
        <w:jc w:val="both"/>
        <w:rPr>
          <w:rFonts w:cs="Arial"/>
          <w:sz w:val="22"/>
          <w:szCs w:val="22"/>
        </w:rPr>
      </w:pPr>
    </w:p>
    <w:p w:rsidR="0030703C" w:rsidRDefault="0030703C" w:rsidP="000D6D9C">
      <w:pPr>
        <w:tabs>
          <w:tab w:val="num" w:pos="720"/>
        </w:tabs>
        <w:spacing w:line="360" w:lineRule="auto"/>
        <w:jc w:val="both"/>
        <w:rPr>
          <w:rFonts w:cs="Arial"/>
          <w:sz w:val="22"/>
          <w:szCs w:val="22"/>
        </w:rPr>
      </w:pPr>
      <w:r w:rsidRPr="00476386">
        <w:rPr>
          <w:rFonts w:cs="Arial"/>
          <w:sz w:val="22"/>
          <w:szCs w:val="22"/>
        </w:rPr>
        <w:t xml:space="preserve">La domanda </w:t>
      </w:r>
      <w:r>
        <w:rPr>
          <w:rFonts w:cs="Arial"/>
          <w:sz w:val="22"/>
          <w:szCs w:val="22"/>
        </w:rPr>
        <w:t>e la relativa documentazione dovranno</w:t>
      </w:r>
      <w:r w:rsidRPr="0047638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essere indirizzate</w:t>
      </w:r>
    </w:p>
    <w:p w:rsidR="0030703C" w:rsidRPr="00476386" w:rsidRDefault="0030703C" w:rsidP="000D6D9C">
      <w:pPr>
        <w:spacing w:line="360" w:lineRule="auto"/>
        <w:ind w:left="709" w:right="-79"/>
        <w:jc w:val="both"/>
        <w:rPr>
          <w:rFonts w:cs="Arial"/>
          <w:b/>
          <w:sz w:val="22"/>
          <w:szCs w:val="22"/>
        </w:rPr>
      </w:pPr>
      <w:r w:rsidRPr="00476386">
        <w:rPr>
          <w:rFonts w:cs="Arial"/>
          <w:b/>
          <w:sz w:val="22"/>
          <w:szCs w:val="22"/>
        </w:rPr>
        <w:t>All’Ufficio Concorsi dell’Azienda Sanitaria Universitaria Integrata di Trieste</w:t>
      </w:r>
    </w:p>
    <w:p w:rsidR="0030703C" w:rsidRPr="00476386" w:rsidRDefault="0030703C" w:rsidP="000D6D9C">
      <w:pPr>
        <w:spacing w:line="360" w:lineRule="auto"/>
        <w:ind w:left="709" w:right="-79"/>
        <w:jc w:val="both"/>
        <w:rPr>
          <w:rFonts w:cs="Arial"/>
          <w:b/>
          <w:sz w:val="22"/>
          <w:szCs w:val="22"/>
        </w:rPr>
      </w:pPr>
      <w:r w:rsidRPr="00476386">
        <w:rPr>
          <w:rFonts w:cs="Arial"/>
          <w:b/>
          <w:sz w:val="22"/>
          <w:szCs w:val="22"/>
        </w:rPr>
        <w:t>Via del Farneto 3 - 34142 Trieste</w:t>
      </w:r>
    </w:p>
    <w:p w:rsidR="00917E68" w:rsidRPr="00917E68" w:rsidRDefault="0030703C" w:rsidP="00917E68">
      <w:pPr>
        <w:spacing w:line="360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>e presentate</w:t>
      </w:r>
      <w:r w:rsidRPr="00476386">
        <w:rPr>
          <w:rFonts w:cs="Arial"/>
          <w:sz w:val="22"/>
          <w:szCs w:val="22"/>
        </w:rPr>
        <w:t xml:space="preserve"> esclusivamente nei termini di apertura del bando</w:t>
      </w:r>
      <w:r w:rsidR="00842876">
        <w:rPr>
          <w:rFonts w:cs="Arial"/>
          <w:sz w:val="22"/>
          <w:szCs w:val="22"/>
        </w:rPr>
        <w:t xml:space="preserve"> </w:t>
      </w:r>
      <w:r w:rsidR="00842876">
        <w:rPr>
          <w:rFonts w:cs="Arial"/>
          <w:sz w:val="22"/>
        </w:rPr>
        <w:t>(vedi pag. 1)</w:t>
      </w:r>
      <w:r w:rsidRPr="00476386">
        <w:rPr>
          <w:rFonts w:cs="Arial"/>
          <w:sz w:val="22"/>
          <w:szCs w:val="22"/>
        </w:rPr>
        <w:t xml:space="preserve">, e cioè </w:t>
      </w:r>
      <w:r w:rsidRPr="00476386">
        <w:rPr>
          <w:rFonts w:cs="Arial"/>
          <w:sz w:val="22"/>
        </w:rPr>
        <w:t>d</w:t>
      </w:r>
      <w:r>
        <w:rPr>
          <w:rFonts w:cs="Arial"/>
          <w:sz w:val="22"/>
        </w:rPr>
        <w:t>a</w:t>
      </w:r>
      <w:r w:rsidRPr="00476386">
        <w:rPr>
          <w:rFonts w:cs="Arial"/>
          <w:sz w:val="22"/>
        </w:rPr>
        <w:t xml:space="preserve">lla data di pubblicazione dell’avviso di </w:t>
      </w:r>
      <w:r w:rsidR="00917E68">
        <w:rPr>
          <w:rFonts w:cs="Arial"/>
          <w:sz w:val="22"/>
        </w:rPr>
        <w:t>selezione</w:t>
      </w:r>
      <w:r w:rsidRPr="00476386">
        <w:rPr>
          <w:rFonts w:cs="Arial"/>
          <w:sz w:val="22"/>
        </w:rPr>
        <w:t xml:space="preserve"> </w:t>
      </w:r>
      <w:r w:rsidR="00842876">
        <w:rPr>
          <w:rFonts w:cs="Arial"/>
          <w:sz w:val="22"/>
        </w:rPr>
        <w:t xml:space="preserve">sul sito internet aziendale </w:t>
      </w:r>
      <w:hyperlink r:id="rId9" w:history="1">
        <w:r w:rsidR="00842876" w:rsidRPr="00505BB4">
          <w:rPr>
            <w:rStyle w:val="Collegamentoipertestuale"/>
            <w:rFonts w:cs="Arial"/>
            <w:sz w:val="22"/>
          </w:rPr>
          <w:t>www.asuits.sanita.fvg.it</w:t>
        </w:r>
      </w:hyperlink>
      <w:r w:rsidR="00842876">
        <w:rPr>
          <w:rFonts w:cs="Arial"/>
          <w:sz w:val="22"/>
        </w:rPr>
        <w:t xml:space="preserve">, sezione </w:t>
      </w:r>
      <w:r w:rsidR="00842876" w:rsidRPr="00842876">
        <w:rPr>
          <w:rFonts w:cs="Arial"/>
          <w:i/>
          <w:sz w:val="22"/>
        </w:rPr>
        <w:t>Concorsi e Avvisi</w:t>
      </w:r>
      <w:r w:rsidR="00842876">
        <w:rPr>
          <w:rFonts w:cs="Arial"/>
          <w:sz w:val="22"/>
        </w:rPr>
        <w:t>,</w:t>
      </w:r>
      <w:r>
        <w:rPr>
          <w:rFonts w:cs="Arial"/>
          <w:sz w:val="22"/>
        </w:rPr>
        <w:t xml:space="preserve"> sino al</w:t>
      </w:r>
      <w:r w:rsidRPr="00476386">
        <w:rPr>
          <w:rFonts w:cs="Arial"/>
          <w:sz w:val="22"/>
          <w:szCs w:val="22"/>
        </w:rPr>
        <w:t xml:space="preserve"> </w:t>
      </w:r>
      <w:r w:rsidRPr="00476386">
        <w:rPr>
          <w:rFonts w:cs="Arial"/>
          <w:sz w:val="22"/>
        </w:rPr>
        <w:t>30° giorno successivo</w:t>
      </w:r>
      <w:r>
        <w:rPr>
          <w:rFonts w:cs="Arial"/>
          <w:sz w:val="22"/>
        </w:rPr>
        <w:t>, m</w:t>
      </w:r>
      <w:r w:rsidRPr="008910D4">
        <w:rPr>
          <w:rStyle w:val="corpodeltestocarattere"/>
          <w:rFonts w:cs="Arial"/>
          <w:iCs/>
          <w:sz w:val="22"/>
          <w:szCs w:val="22"/>
        </w:rPr>
        <w:t xml:space="preserve">ediante una delle seguenti </w:t>
      </w:r>
      <w:r w:rsidR="00917E68" w:rsidRPr="00917E68">
        <w:rPr>
          <w:rFonts w:cs="Arial"/>
          <w:iCs/>
          <w:sz w:val="22"/>
          <w:szCs w:val="22"/>
        </w:rPr>
        <w:t>modalità:</w:t>
      </w:r>
    </w:p>
    <w:p w:rsidR="00917E68" w:rsidRPr="00917E68" w:rsidRDefault="00917E68" w:rsidP="00917E68">
      <w:pPr>
        <w:spacing w:line="360" w:lineRule="auto"/>
        <w:jc w:val="both"/>
        <w:rPr>
          <w:rFonts w:cs="Arial"/>
          <w:b/>
          <w:bCs/>
          <w:iCs/>
          <w:sz w:val="22"/>
          <w:szCs w:val="22"/>
        </w:rPr>
      </w:pPr>
    </w:p>
    <w:p w:rsidR="00917E68" w:rsidRPr="00917E68" w:rsidRDefault="00917E68" w:rsidP="00917E68">
      <w:pPr>
        <w:numPr>
          <w:ilvl w:val="0"/>
          <w:numId w:val="29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917E68">
        <w:rPr>
          <w:rFonts w:cs="Arial"/>
          <w:iCs/>
          <w:sz w:val="22"/>
          <w:szCs w:val="22"/>
        </w:rPr>
        <w:t>consegna a mano all’Ufficio Protocollo dell’ASUI di Trieste,</w:t>
      </w:r>
    </w:p>
    <w:p w:rsidR="00917E68" w:rsidRPr="00917E68" w:rsidRDefault="00917E68" w:rsidP="00917E68">
      <w:pPr>
        <w:numPr>
          <w:ilvl w:val="0"/>
          <w:numId w:val="29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917E68">
        <w:rPr>
          <w:rFonts w:cs="Arial"/>
          <w:iCs/>
          <w:sz w:val="22"/>
          <w:szCs w:val="22"/>
        </w:rPr>
        <w:t>spedizione con raccomandata AR,</w:t>
      </w:r>
    </w:p>
    <w:p w:rsidR="00917E68" w:rsidRPr="00917E68" w:rsidRDefault="00917E68" w:rsidP="00917E68">
      <w:pPr>
        <w:numPr>
          <w:ilvl w:val="0"/>
          <w:numId w:val="29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917E68">
        <w:rPr>
          <w:rFonts w:cs="Arial"/>
          <w:iCs/>
          <w:sz w:val="22"/>
          <w:szCs w:val="22"/>
        </w:rPr>
        <w:t>invio tramite PEC,</w:t>
      </w:r>
    </w:p>
    <w:p w:rsidR="00917E68" w:rsidRPr="00917E68" w:rsidRDefault="00917E68" w:rsidP="00917E68">
      <w:pPr>
        <w:spacing w:line="360" w:lineRule="auto"/>
        <w:jc w:val="both"/>
        <w:rPr>
          <w:rFonts w:cs="Arial"/>
          <w:b/>
          <w:bCs/>
          <w:iCs/>
          <w:sz w:val="22"/>
          <w:szCs w:val="22"/>
        </w:rPr>
      </w:pPr>
    </w:p>
    <w:p w:rsidR="00917E68" w:rsidRPr="00917E68" w:rsidRDefault="00917E68" w:rsidP="00917E68">
      <w:pPr>
        <w:spacing w:line="360" w:lineRule="auto"/>
        <w:jc w:val="both"/>
        <w:rPr>
          <w:rFonts w:cs="Arial"/>
          <w:iCs/>
          <w:sz w:val="22"/>
          <w:szCs w:val="22"/>
        </w:rPr>
      </w:pPr>
      <w:r w:rsidRPr="00917E68">
        <w:rPr>
          <w:rFonts w:cs="Arial"/>
          <w:iCs/>
          <w:sz w:val="22"/>
          <w:szCs w:val="22"/>
          <w:u w:val="single"/>
        </w:rPr>
        <w:t>Le domande possono essere presentate a mano</w:t>
      </w:r>
      <w:r w:rsidRPr="00917E68">
        <w:rPr>
          <w:rFonts w:cs="Arial"/>
          <w:iCs/>
          <w:sz w:val="22"/>
          <w:szCs w:val="22"/>
        </w:rPr>
        <w:t xml:space="preserve"> presso l’Ufficio Protocollo Generale dell’Azienda, al IV piano della sede aziendale di via del Farneto 3- TS (dal lunedì a giovedì: 7.45 – 15.45, venerdì: 7.45 – 12.45.</w:t>
      </w:r>
    </w:p>
    <w:p w:rsidR="00917E68" w:rsidRPr="00917E68" w:rsidRDefault="00917E68" w:rsidP="00917E68">
      <w:pPr>
        <w:spacing w:line="360" w:lineRule="auto"/>
        <w:jc w:val="both"/>
        <w:rPr>
          <w:rFonts w:cs="Arial"/>
          <w:iCs/>
          <w:sz w:val="22"/>
          <w:szCs w:val="22"/>
        </w:rPr>
      </w:pPr>
      <w:r w:rsidRPr="00917E68">
        <w:rPr>
          <w:rFonts w:cs="Arial"/>
          <w:iCs/>
          <w:sz w:val="22"/>
          <w:szCs w:val="22"/>
        </w:rPr>
        <w:t xml:space="preserve">Le domande inoltrate </w:t>
      </w:r>
      <w:r w:rsidRPr="00917E68">
        <w:rPr>
          <w:rFonts w:cs="Arial"/>
          <w:iCs/>
          <w:sz w:val="22"/>
          <w:szCs w:val="22"/>
          <w:u w:val="single"/>
        </w:rPr>
        <w:t>tramite Raccomandata A.R.</w:t>
      </w:r>
      <w:r w:rsidRPr="00917E68">
        <w:rPr>
          <w:rFonts w:cs="Arial"/>
          <w:iCs/>
          <w:sz w:val="22"/>
          <w:szCs w:val="22"/>
        </w:rPr>
        <w:t xml:space="preserve"> devono essere inviate al seguente indirizzo: ASUITS, </w:t>
      </w:r>
      <w:r w:rsidRPr="00917E68">
        <w:rPr>
          <w:rFonts w:cs="Arial"/>
          <w:b/>
          <w:bCs/>
          <w:iCs/>
          <w:sz w:val="22"/>
          <w:szCs w:val="22"/>
        </w:rPr>
        <w:t>via del Farneto 3, 34125 TRIESTE</w:t>
      </w:r>
      <w:r w:rsidRPr="00917E68">
        <w:rPr>
          <w:rFonts w:cs="Arial"/>
          <w:iCs/>
          <w:sz w:val="22"/>
          <w:szCs w:val="22"/>
        </w:rPr>
        <w:t>.</w:t>
      </w:r>
    </w:p>
    <w:p w:rsidR="00917E68" w:rsidRPr="00917E68" w:rsidRDefault="00917E68" w:rsidP="00917E68">
      <w:pPr>
        <w:spacing w:line="360" w:lineRule="auto"/>
        <w:jc w:val="both"/>
        <w:rPr>
          <w:rFonts w:cs="Arial"/>
          <w:bCs/>
          <w:iCs/>
          <w:sz w:val="22"/>
          <w:szCs w:val="22"/>
        </w:rPr>
      </w:pPr>
      <w:r w:rsidRPr="00917E68">
        <w:rPr>
          <w:rFonts w:cs="Arial"/>
          <w:bCs/>
          <w:iCs/>
          <w:sz w:val="22"/>
          <w:szCs w:val="22"/>
        </w:rPr>
        <w:t xml:space="preserve">Sulla busta esterna deve essere apposta la dicitura “DOMANDA DI PARTECIPAZIONE ALLA SELEZIONE PUBBLICA PER </w:t>
      </w:r>
      <w:r>
        <w:rPr>
          <w:rFonts w:cs="Arial"/>
          <w:bCs/>
          <w:iCs/>
          <w:sz w:val="22"/>
          <w:szCs w:val="22"/>
        </w:rPr>
        <w:t>IL SERVIZIO DI CENTRALINO/PORTINERIA</w:t>
      </w:r>
      <w:r w:rsidR="00796E8F">
        <w:rPr>
          <w:rFonts w:cs="Arial"/>
          <w:bCs/>
          <w:iCs/>
          <w:sz w:val="22"/>
          <w:szCs w:val="22"/>
        </w:rPr>
        <w:t>”</w:t>
      </w:r>
    </w:p>
    <w:p w:rsidR="00917E68" w:rsidRPr="00917E68" w:rsidRDefault="00917E68" w:rsidP="00917E68">
      <w:pPr>
        <w:spacing w:line="360" w:lineRule="auto"/>
        <w:jc w:val="both"/>
        <w:rPr>
          <w:rFonts w:cs="Arial"/>
          <w:bCs/>
          <w:iCs/>
          <w:sz w:val="22"/>
          <w:szCs w:val="22"/>
        </w:rPr>
      </w:pPr>
    </w:p>
    <w:p w:rsidR="00917E68" w:rsidRDefault="00917E68" w:rsidP="00917E68">
      <w:pPr>
        <w:spacing w:line="360" w:lineRule="auto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917E68">
        <w:rPr>
          <w:rFonts w:cs="Arial"/>
          <w:b/>
          <w:bCs/>
          <w:iCs/>
          <w:sz w:val="22"/>
          <w:szCs w:val="22"/>
          <w:u w:val="single"/>
        </w:rPr>
        <w:t>Per le domande consegnate a mano o inviate tramite corriere o con raccomandata A/R, il termine coincide con l’orario di chiusura dell’Ufficio Protocollo nel giorno di scadenza.</w:t>
      </w:r>
    </w:p>
    <w:p w:rsidR="00917E68" w:rsidRPr="00917E68" w:rsidRDefault="00917E68" w:rsidP="00917E68">
      <w:pPr>
        <w:spacing w:line="360" w:lineRule="auto"/>
        <w:jc w:val="both"/>
        <w:rPr>
          <w:rFonts w:cs="Arial"/>
          <w:b/>
          <w:bCs/>
          <w:iCs/>
          <w:sz w:val="22"/>
          <w:szCs w:val="22"/>
        </w:rPr>
      </w:pPr>
    </w:p>
    <w:p w:rsidR="00917E68" w:rsidRPr="00917E68" w:rsidRDefault="00917E68" w:rsidP="00917E68">
      <w:pPr>
        <w:spacing w:line="360" w:lineRule="auto"/>
        <w:jc w:val="both"/>
        <w:rPr>
          <w:rFonts w:cs="Arial"/>
          <w:iCs/>
          <w:sz w:val="22"/>
          <w:szCs w:val="22"/>
        </w:rPr>
      </w:pPr>
      <w:r w:rsidRPr="00917E68">
        <w:rPr>
          <w:rFonts w:cs="Arial"/>
          <w:iCs/>
          <w:sz w:val="22"/>
          <w:szCs w:val="22"/>
          <w:u w:val="single"/>
        </w:rPr>
        <w:t>Per le domande inviate tramite P.E.C.</w:t>
      </w:r>
      <w:r w:rsidRPr="00917E68">
        <w:rPr>
          <w:rFonts w:cs="Arial"/>
          <w:iCs/>
          <w:sz w:val="22"/>
          <w:szCs w:val="22"/>
        </w:rPr>
        <w:t xml:space="preserve">, nel rispetto dei termini di cui sopra, utilizzando la casella di posta elettronica certificata dell’ASUI di Trieste: </w:t>
      </w:r>
      <w:r w:rsidRPr="00917E68">
        <w:rPr>
          <w:rFonts w:cs="Arial"/>
          <w:iCs/>
          <w:sz w:val="22"/>
          <w:szCs w:val="22"/>
          <w:u w:val="single"/>
        </w:rPr>
        <w:t>asuits@certsanita.fvg.it</w:t>
      </w:r>
      <w:r w:rsidRPr="00917E68">
        <w:rPr>
          <w:rFonts w:cs="Arial"/>
          <w:iCs/>
          <w:sz w:val="22"/>
          <w:szCs w:val="22"/>
        </w:rPr>
        <w:t>.</w:t>
      </w:r>
    </w:p>
    <w:p w:rsidR="00917E68" w:rsidRPr="00917E68" w:rsidRDefault="00917E68" w:rsidP="00917E68">
      <w:pPr>
        <w:spacing w:line="360" w:lineRule="auto"/>
        <w:jc w:val="both"/>
        <w:rPr>
          <w:rFonts w:cs="Arial"/>
          <w:iCs/>
          <w:sz w:val="22"/>
          <w:szCs w:val="22"/>
        </w:rPr>
      </w:pPr>
      <w:r w:rsidRPr="00917E68">
        <w:rPr>
          <w:rFonts w:cs="Arial"/>
          <w:iCs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917E68">
        <w:rPr>
          <w:rFonts w:cs="Arial"/>
          <w:iCs/>
          <w:sz w:val="22"/>
          <w:szCs w:val="22"/>
          <w:u w:val="single"/>
        </w:rPr>
        <w:t xml:space="preserve">ore </w:t>
      </w:r>
      <w:smartTag w:uri="urn:schemas-microsoft-com:office:smarttags" w:element="time">
        <w:smartTagPr>
          <w:attr w:name="Hour" w:val="23"/>
          <w:attr w:name="Minute" w:val="59"/>
        </w:smartTagPr>
        <w:r w:rsidRPr="00917E68">
          <w:rPr>
            <w:rFonts w:cs="Arial"/>
            <w:iCs/>
            <w:sz w:val="22"/>
            <w:szCs w:val="22"/>
            <w:u w:val="single"/>
          </w:rPr>
          <w:t>23.59</w:t>
        </w:r>
      </w:smartTag>
      <w:r w:rsidRPr="00917E68">
        <w:rPr>
          <w:rFonts w:cs="Arial"/>
          <w:iCs/>
          <w:sz w:val="22"/>
          <w:szCs w:val="22"/>
          <w:u w:val="single"/>
        </w:rPr>
        <w:t xml:space="preserve"> del giorno di scadenza del bando indicato a pagina 1</w:t>
      </w:r>
      <w:r w:rsidRPr="00917E68">
        <w:rPr>
          <w:rFonts w:cs="Arial"/>
          <w:iCs/>
          <w:sz w:val="22"/>
          <w:szCs w:val="22"/>
        </w:rPr>
        <w:t>.</w:t>
      </w:r>
    </w:p>
    <w:p w:rsidR="00917E68" w:rsidRPr="00917E68" w:rsidRDefault="00917E68" w:rsidP="00917E68">
      <w:pPr>
        <w:spacing w:line="360" w:lineRule="auto"/>
        <w:jc w:val="both"/>
        <w:rPr>
          <w:rFonts w:cs="Arial"/>
          <w:iCs/>
          <w:sz w:val="22"/>
          <w:szCs w:val="22"/>
        </w:rPr>
      </w:pPr>
      <w:r w:rsidRPr="00917E68">
        <w:rPr>
          <w:rFonts w:cs="Arial"/>
          <w:iCs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30703C" w:rsidRPr="0016681D" w:rsidRDefault="00917E68" w:rsidP="00917E68">
      <w:pPr>
        <w:spacing w:line="360" w:lineRule="auto"/>
        <w:jc w:val="both"/>
        <w:rPr>
          <w:rFonts w:cs="Arial"/>
          <w:iCs/>
          <w:sz w:val="22"/>
          <w:szCs w:val="22"/>
          <w:u w:val="single"/>
        </w:rPr>
      </w:pPr>
      <w:r w:rsidRPr="00917E68">
        <w:rPr>
          <w:rFonts w:cs="Arial"/>
          <w:iCs/>
          <w:sz w:val="22"/>
          <w:szCs w:val="22"/>
          <w:u w:val="single"/>
        </w:rPr>
        <w:lastRenderedPageBreak/>
        <w:t xml:space="preserve">Per quanto riguarda le regole di invio dei messaggi PEC, dei formati di file inviabili, delle strutture di imbustamento e le dimensioni dei messaggi inviati, attenersi scrupolosamente alle indicazioni fornite sulla pagina: </w:t>
      </w:r>
      <w:r w:rsidR="0016681D" w:rsidRPr="0016681D">
        <w:rPr>
          <w:rFonts w:cs="Arial"/>
          <w:iCs/>
          <w:sz w:val="22"/>
          <w:szCs w:val="22"/>
          <w:u w:val="single"/>
        </w:rPr>
        <w:t>http://www.asuits.sanita.fvg.it/it/contatti/pec.html</w:t>
      </w:r>
      <w:r w:rsidR="0030703C" w:rsidRPr="008910D4">
        <w:rPr>
          <w:rFonts w:cs="Arial"/>
          <w:sz w:val="22"/>
          <w:szCs w:val="22"/>
        </w:rPr>
        <w:t>.</w:t>
      </w:r>
    </w:p>
    <w:p w:rsidR="0030703C" w:rsidRPr="008910D4" w:rsidRDefault="0030703C" w:rsidP="000D6D9C">
      <w:pPr>
        <w:pStyle w:val="Corpodeltesto3"/>
        <w:spacing w:line="360" w:lineRule="auto"/>
        <w:rPr>
          <w:rFonts w:cs="Arial"/>
          <w:b/>
          <w:sz w:val="22"/>
          <w:szCs w:val="22"/>
        </w:rPr>
      </w:pPr>
      <w:r w:rsidRPr="008910D4">
        <w:rPr>
          <w:rFonts w:cs="Arial"/>
          <w:b/>
          <w:sz w:val="22"/>
          <w:szCs w:val="22"/>
        </w:rPr>
        <w:t> </w:t>
      </w:r>
    </w:p>
    <w:p w:rsidR="0030703C" w:rsidRPr="008910D4" w:rsidRDefault="0030703C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8910D4">
        <w:rPr>
          <w:rFonts w:cs="Arial"/>
          <w:b/>
          <w:sz w:val="22"/>
          <w:szCs w:val="22"/>
          <w:u w:val="single"/>
        </w:rPr>
        <w:t>L’eventuale riserva d’invio successivo di documenti è priva di effetto.</w:t>
      </w:r>
    </w:p>
    <w:p w:rsidR="0030703C" w:rsidRPr="00476386" w:rsidRDefault="0030703C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30703C" w:rsidRPr="0030703C" w:rsidRDefault="0030703C" w:rsidP="000D6D9C">
      <w:pPr>
        <w:pStyle w:val="Corpodeltesto3"/>
        <w:spacing w:line="360" w:lineRule="auto"/>
        <w:rPr>
          <w:rFonts w:cs="Arial"/>
          <w:sz w:val="22"/>
          <w:szCs w:val="22"/>
        </w:rPr>
      </w:pPr>
      <w:r w:rsidRPr="0030703C">
        <w:rPr>
          <w:rFonts w:cs="Arial"/>
          <w:sz w:val="22"/>
          <w:szCs w:val="22"/>
        </w:rPr>
        <w:t>L’ASUITS declina ogni responsabilità in caso di:</w:t>
      </w:r>
    </w:p>
    <w:p w:rsidR="0030703C" w:rsidRPr="0030703C" w:rsidRDefault="0030703C" w:rsidP="000D6D9C">
      <w:pPr>
        <w:pStyle w:val="Corpodeltesto3"/>
        <w:numPr>
          <w:ilvl w:val="0"/>
          <w:numId w:val="11"/>
        </w:numPr>
        <w:spacing w:line="360" w:lineRule="auto"/>
        <w:rPr>
          <w:rFonts w:cs="Arial"/>
          <w:sz w:val="22"/>
          <w:szCs w:val="22"/>
        </w:rPr>
      </w:pPr>
      <w:r w:rsidRPr="0030703C">
        <w:rPr>
          <w:rFonts w:cs="Arial"/>
          <w:sz w:val="22"/>
          <w:szCs w:val="22"/>
        </w:rPr>
        <w:t>eventuale smarrimento della domanda o di documenti spediti a mezzo servizio postale con modalità ordinarie o a mezzo corriere privato</w:t>
      </w:r>
    </w:p>
    <w:p w:rsidR="0030703C" w:rsidRPr="0030703C" w:rsidRDefault="0030703C" w:rsidP="000D6D9C">
      <w:pPr>
        <w:pStyle w:val="Corpodeltesto3"/>
        <w:numPr>
          <w:ilvl w:val="0"/>
          <w:numId w:val="11"/>
        </w:numPr>
        <w:spacing w:line="360" w:lineRule="auto"/>
        <w:rPr>
          <w:rFonts w:cs="Arial"/>
          <w:sz w:val="22"/>
          <w:szCs w:val="22"/>
        </w:rPr>
      </w:pPr>
      <w:r w:rsidRPr="0030703C">
        <w:rPr>
          <w:rFonts w:cs="Arial"/>
          <w:sz w:val="22"/>
          <w:szCs w:val="22"/>
        </w:rPr>
        <w:t>dispersione di comunicazioni dipendenti dall’inesatta indicazione del recapito da parte del candidato o da mancata oppure tardiva comunicazione del cambiamento di indirizzo indicato nella domanda o per eventuali disguidi postali o telegrafici</w:t>
      </w:r>
    </w:p>
    <w:p w:rsidR="0030703C" w:rsidRPr="0030703C" w:rsidRDefault="0030703C" w:rsidP="000D6D9C">
      <w:pPr>
        <w:pStyle w:val="Corpodeltesto3"/>
        <w:numPr>
          <w:ilvl w:val="0"/>
          <w:numId w:val="11"/>
        </w:numPr>
        <w:spacing w:line="360" w:lineRule="auto"/>
        <w:rPr>
          <w:rFonts w:cs="Arial"/>
          <w:sz w:val="22"/>
          <w:szCs w:val="22"/>
        </w:rPr>
      </w:pPr>
      <w:r w:rsidRPr="0030703C">
        <w:rPr>
          <w:rFonts w:cs="Arial"/>
          <w:sz w:val="22"/>
          <w:szCs w:val="22"/>
        </w:rPr>
        <w:t xml:space="preserve">impossibilità di accesso ai </w:t>
      </w:r>
      <w:proofErr w:type="spellStart"/>
      <w:r w:rsidRPr="0030703C">
        <w:rPr>
          <w:rFonts w:cs="Arial"/>
          <w:sz w:val="22"/>
          <w:szCs w:val="22"/>
        </w:rPr>
        <w:t>files</w:t>
      </w:r>
      <w:proofErr w:type="spellEnd"/>
      <w:r w:rsidRPr="0030703C">
        <w:rPr>
          <w:rFonts w:cs="Arial"/>
          <w:sz w:val="22"/>
          <w:szCs w:val="22"/>
        </w:rPr>
        <w:t xml:space="preserve"> allegati alla domanda inviate tramite PEC diversamente da quanto descritto nelle precedenti indicazioni riguardanti le modalità di trasmissione della domanda.</w:t>
      </w:r>
    </w:p>
    <w:p w:rsidR="0030703C" w:rsidRDefault="0030703C" w:rsidP="000D6D9C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0703C" w:rsidRPr="00476386" w:rsidRDefault="0030703C" w:rsidP="000D6D9C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476386">
        <w:rPr>
          <w:rFonts w:ascii="Arial" w:hAnsi="Arial" w:cs="Arial"/>
          <w:sz w:val="22"/>
          <w:szCs w:val="22"/>
        </w:rPr>
        <w:t>In relazione alla documentazione da allegare, si richiama l’attenzione dei candidati sul fatto che dal 1° gennaio 2012 sono entrate in vigore le modifiche, introdotte con l'articolo 15, comma 1, della legge 12 novembre 2011, n. 183, alla disciplina dei certificati e delle dichiarazioni sostitutive di cui al decreto del Presidente della Repubblica 28 dicembre 2000, n. 445.</w:t>
      </w:r>
    </w:p>
    <w:p w:rsidR="0030703C" w:rsidRPr="00476386" w:rsidRDefault="0030703C" w:rsidP="000D6D9C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b/>
          <w:i/>
          <w:smallCaps/>
          <w:sz w:val="22"/>
          <w:szCs w:val="22"/>
        </w:rPr>
      </w:pPr>
      <w:r w:rsidRPr="00476386">
        <w:rPr>
          <w:rFonts w:ascii="Arial" w:hAnsi="Arial" w:cs="Arial"/>
          <w:sz w:val="22"/>
          <w:szCs w:val="22"/>
        </w:rPr>
        <w:t>Pertanto</w:t>
      </w:r>
      <w:r w:rsidRPr="00476386">
        <w:rPr>
          <w:rStyle w:val="Enfasigrassetto"/>
          <w:rFonts w:ascii="Arial" w:hAnsi="Arial" w:cs="Arial"/>
          <w:b w:val="0"/>
          <w:sz w:val="22"/>
          <w:szCs w:val="22"/>
        </w:rPr>
        <w:t xml:space="preserve">, </w:t>
      </w:r>
      <w:r w:rsidRPr="002E5B6D">
        <w:rPr>
          <w:rStyle w:val="Enfasigrassetto"/>
          <w:rFonts w:ascii="Arial" w:hAnsi="Arial" w:cs="Arial"/>
          <w:b w:val="0"/>
          <w:sz w:val="22"/>
          <w:szCs w:val="22"/>
        </w:rPr>
        <w:t>ai fini della presente selezione</w:t>
      </w:r>
      <w:r w:rsidRPr="002E5B6D">
        <w:rPr>
          <w:rStyle w:val="Enfasigrassetto"/>
          <w:rFonts w:ascii="Arial" w:hAnsi="Arial" w:cs="Arial"/>
          <w:sz w:val="22"/>
          <w:szCs w:val="22"/>
        </w:rPr>
        <w:t xml:space="preserve">, </w:t>
      </w:r>
      <w:r w:rsidRPr="00476386">
        <w:rPr>
          <w:rStyle w:val="Enfasigrassetto"/>
          <w:rFonts w:ascii="Arial" w:hAnsi="Arial" w:cs="Arial"/>
          <w:sz w:val="22"/>
          <w:szCs w:val="22"/>
          <w:u w:val="single"/>
        </w:rPr>
        <w:t>non può essere accettato alcun tipo di certificazion</w:t>
      </w:r>
      <w:r>
        <w:rPr>
          <w:rStyle w:val="Enfasigrassetto"/>
          <w:rFonts w:ascii="Arial" w:hAnsi="Arial" w:cs="Arial"/>
          <w:sz w:val="22"/>
          <w:szCs w:val="22"/>
          <w:u w:val="single"/>
        </w:rPr>
        <w:t>i rilasciate</w:t>
      </w:r>
      <w:r w:rsidRPr="00476386">
        <w:rPr>
          <w:rStyle w:val="Enfasigrassetto"/>
          <w:rFonts w:ascii="Arial" w:hAnsi="Arial" w:cs="Arial"/>
          <w:sz w:val="22"/>
          <w:szCs w:val="22"/>
          <w:u w:val="single"/>
        </w:rPr>
        <w:t xml:space="preserve"> da pubbliche amministrazioni,</w:t>
      </w:r>
      <w:r w:rsidRPr="002E5B6D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Pr="00476386">
        <w:rPr>
          <w:rFonts w:ascii="Arial" w:hAnsi="Arial" w:cs="Arial"/>
          <w:sz w:val="22"/>
          <w:szCs w:val="22"/>
        </w:rPr>
        <w:t xml:space="preserve">e, conseguentemente, ove comunque allegate, </w:t>
      </w:r>
      <w:r w:rsidRPr="00476386">
        <w:rPr>
          <w:rFonts w:ascii="Arial" w:hAnsi="Arial" w:cs="Arial"/>
          <w:b/>
          <w:sz w:val="22"/>
          <w:szCs w:val="22"/>
          <w:u w:val="single"/>
        </w:rPr>
        <w:t>non verrà preso in considerazione quanto in esse contenuto.</w:t>
      </w:r>
    </w:p>
    <w:p w:rsidR="0030703C" w:rsidRPr="00476386" w:rsidRDefault="0030703C" w:rsidP="000D6D9C">
      <w:pPr>
        <w:spacing w:line="360" w:lineRule="auto"/>
        <w:jc w:val="both"/>
        <w:rPr>
          <w:rFonts w:cs="Arial"/>
          <w:b/>
          <w:i/>
          <w:smallCaps/>
          <w:sz w:val="22"/>
          <w:szCs w:val="22"/>
        </w:rPr>
      </w:pPr>
    </w:p>
    <w:p w:rsidR="0030703C" w:rsidRPr="00476386" w:rsidRDefault="0030703C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476386">
        <w:rPr>
          <w:rFonts w:cs="Arial"/>
          <w:sz w:val="22"/>
          <w:szCs w:val="22"/>
        </w:rPr>
        <w:t>Alla domanda i candidati dovranno quindi allegare:</w:t>
      </w:r>
    </w:p>
    <w:p w:rsidR="0030703C" w:rsidRPr="002E5B6D" w:rsidRDefault="000D6D9C" w:rsidP="000D6D9C">
      <w:pPr>
        <w:numPr>
          <w:ilvl w:val="0"/>
          <w:numId w:val="14"/>
        </w:numPr>
        <w:spacing w:line="360" w:lineRule="auto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l’elenco dei titoli valutabili</w:t>
      </w:r>
      <w:r w:rsidR="0030703C" w:rsidRPr="002E5B6D">
        <w:rPr>
          <w:rFonts w:cs="Arial"/>
          <w:i/>
          <w:iCs/>
          <w:sz w:val="22"/>
          <w:szCs w:val="22"/>
        </w:rPr>
        <w:t xml:space="preserve">, datato e firmato, redatto in forma di dichiarazione sostitutiva, ai sensi degli artt. 46 e 47 del DPR 445/2000, </w:t>
      </w:r>
      <w:r>
        <w:rPr>
          <w:rFonts w:cs="Arial"/>
          <w:i/>
          <w:iCs/>
          <w:sz w:val="22"/>
          <w:szCs w:val="22"/>
        </w:rPr>
        <w:t>utilizzando lo</w:t>
      </w:r>
      <w:r w:rsidR="0030703C" w:rsidRPr="002E5B6D">
        <w:rPr>
          <w:rFonts w:cs="Arial"/>
          <w:i/>
          <w:iCs/>
          <w:sz w:val="22"/>
          <w:szCs w:val="22"/>
        </w:rPr>
        <w:t xml:space="preserve"> schema allegato al </w:t>
      </w:r>
      <w:r w:rsidR="00814F9C">
        <w:rPr>
          <w:rFonts w:cs="Arial"/>
          <w:i/>
          <w:iCs/>
          <w:sz w:val="22"/>
          <w:szCs w:val="22"/>
        </w:rPr>
        <w:t xml:space="preserve">presente </w:t>
      </w:r>
      <w:r w:rsidR="0030703C" w:rsidRPr="002E5B6D">
        <w:rPr>
          <w:rFonts w:cs="Arial"/>
          <w:i/>
          <w:iCs/>
          <w:sz w:val="22"/>
          <w:szCs w:val="22"/>
        </w:rPr>
        <w:t xml:space="preserve">bando </w:t>
      </w:r>
      <w:r w:rsidR="0030703C" w:rsidRPr="002E5B6D">
        <w:rPr>
          <w:rFonts w:cs="Arial"/>
          <w:b/>
          <w:i/>
          <w:iCs/>
          <w:sz w:val="22"/>
          <w:szCs w:val="22"/>
        </w:rPr>
        <w:t>(scaricabile dal sito internet aziendale anche nel formato word)</w:t>
      </w:r>
      <w:r w:rsidR="0030703C" w:rsidRPr="002E5B6D">
        <w:rPr>
          <w:rFonts w:cs="Arial"/>
          <w:i/>
          <w:iCs/>
          <w:sz w:val="22"/>
          <w:szCs w:val="22"/>
        </w:rPr>
        <w:t>;</w:t>
      </w:r>
      <w:r w:rsidR="0030703C" w:rsidRPr="002E5B6D">
        <w:rPr>
          <w:rFonts w:cs="Arial"/>
          <w:b/>
          <w:i/>
          <w:iCs/>
          <w:sz w:val="22"/>
          <w:szCs w:val="22"/>
        </w:rPr>
        <w:t xml:space="preserve"> </w:t>
      </w:r>
    </w:p>
    <w:p w:rsidR="0030703C" w:rsidRPr="002E5B6D" w:rsidRDefault="0030703C" w:rsidP="000D6D9C">
      <w:pPr>
        <w:numPr>
          <w:ilvl w:val="0"/>
          <w:numId w:val="14"/>
        </w:numPr>
        <w:spacing w:line="360" w:lineRule="auto"/>
        <w:jc w:val="both"/>
        <w:rPr>
          <w:rFonts w:cs="Arial"/>
          <w:i/>
          <w:iCs/>
          <w:sz w:val="22"/>
          <w:szCs w:val="22"/>
        </w:rPr>
      </w:pPr>
      <w:r w:rsidRPr="002E5B6D">
        <w:rPr>
          <w:rFonts w:cs="Arial"/>
          <w:i/>
          <w:iCs/>
          <w:sz w:val="22"/>
          <w:szCs w:val="22"/>
        </w:rPr>
        <w:t>la fotocopia di un documento di identità in corso di validità;</w:t>
      </w:r>
    </w:p>
    <w:p w:rsidR="0030703C" w:rsidRPr="00476386" w:rsidRDefault="0030703C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30703C" w:rsidRPr="00476386" w:rsidRDefault="0030703C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476386">
        <w:rPr>
          <w:rFonts w:cs="Arial"/>
          <w:sz w:val="22"/>
          <w:szCs w:val="22"/>
        </w:rPr>
        <w:t>Tutte le agevolazioni relative all’autocertificazione verranno applicate purché correttamente espresse e redatte in forma esaustiva in tutte le componenti.</w:t>
      </w:r>
      <w:r>
        <w:rPr>
          <w:rFonts w:cs="Arial"/>
          <w:sz w:val="22"/>
          <w:szCs w:val="22"/>
        </w:rPr>
        <w:t xml:space="preserve"> </w:t>
      </w:r>
      <w:r w:rsidRPr="00476386">
        <w:rPr>
          <w:rFonts w:cs="Arial"/>
          <w:sz w:val="22"/>
          <w:szCs w:val="22"/>
        </w:rPr>
        <w:t>Quanto non correttamente autocertificato non sarà oggetto di valutazione.</w:t>
      </w:r>
    </w:p>
    <w:p w:rsidR="0030703C" w:rsidRPr="00476386" w:rsidRDefault="0030703C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476386">
        <w:rPr>
          <w:rFonts w:cs="Arial"/>
          <w:sz w:val="22"/>
          <w:szCs w:val="22"/>
        </w:rPr>
        <w:t>L’Amministrazione, ai sensi degli artt. 71 e 72 DPR 445/2000 è tenuta ad effettuare idonei controlli, anche a campione – ed in tutti i casi in cui sorgano fondati dubbi- sulla veridicità delle dichiarazioni sostitutive.</w:t>
      </w:r>
    </w:p>
    <w:p w:rsidR="00A93C31" w:rsidRPr="0030703C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A93C31" w:rsidRDefault="00A93C31" w:rsidP="000D6D9C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BD3CA6">
        <w:rPr>
          <w:rFonts w:cs="Arial"/>
          <w:b/>
          <w:sz w:val="22"/>
          <w:szCs w:val="22"/>
          <w:u w:val="single"/>
        </w:rPr>
        <w:t>CON LA PRESENTAZIONE DELLA DOMANDA IL CANDIDATO ACCETTA TUTTE LE PRESCRIZIONI DEL PRESENTE BANDO.</w:t>
      </w:r>
    </w:p>
    <w:p w:rsidR="009917FD" w:rsidRDefault="009917FD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</w:p>
    <w:p w:rsidR="00A93C31" w:rsidRPr="00BD3CA6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5</w:t>
      </w:r>
      <w:r w:rsidRPr="00BD3CA6">
        <w:rPr>
          <w:rFonts w:cs="Arial"/>
          <w:b/>
          <w:sz w:val="22"/>
          <w:szCs w:val="22"/>
        </w:rPr>
        <w:t xml:space="preserve">. </w:t>
      </w:r>
    </w:p>
    <w:p w:rsidR="00A93C31" w:rsidRPr="00BD3CA6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 w:rsidRPr="00BD3CA6">
        <w:rPr>
          <w:rFonts w:cs="Arial"/>
          <w:b/>
          <w:sz w:val="22"/>
          <w:szCs w:val="22"/>
        </w:rPr>
        <w:t xml:space="preserve">ESCLUSIONE </w:t>
      </w:r>
      <w:r>
        <w:rPr>
          <w:rFonts w:cs="Arial"/>
          <w:b/>
          <w:sz w:val="22"/>
          <w:szCs w:val="22"/>
        </w:rPr>
        <w:t>DALLA SELEZIONE</w:t>
      </w: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B5455B">
        <w:rPr>
          <w:rFonts w:cs="Arial"/>
          <w:sz w:val="22"/>
          <w:szCs w:val="22"/>
        </w:rPr>
        <w:t xml:space="preserve">L’esclusione dalla selezione, in caso di mancanza </w:t>
      </w:r>
      <w:r>
        <w:rPr>
          <w:rFonts w:cs="Arial"/>
          <w:sz w:val="22"/>
          <w:szCs w:val="22"/>
        </w:rPr>
        <w:t>di uno dei requisiti</w:t>
      </w:r>
      <w:r w:rsidRPr="00B5455B">
        <w:rPr>
          <w:rFonts w:cs="Arial"/>
          <w:sz w:val="22"/>
          <w:szCs w:val="22"/>
        </w:rPr>
        <w:t xml:space="preserve"> di</w:t>
      </w:r>
      <w:r>
        <w:rPr>
          <w:rFonts w:cs="Arial"/>
          <w:sz w:val="22"/>
          <w:szCs w:val="22"/>
        </w:rPr>
        <w:t xml:space="preserve"> cui all’art. 1</w:t>
      </w:r>
      <w:r w:rsidRPr="00B5455B">
        <w:rPr>
          <w:rFonts w:cs="Arial"/>
          <w:sz w:val="22"/>
          <w:szCs w:val="22"/>
        </w:rPr>
        <w:t xml:space="preserve">, è disposta dall’Amministrazione, con provvedimento motivato, da notificarsi entro 30 giorni dalla esecutività della relativa decisione, secondo la normativa di cui al </w:t>
      </w:r>
      <w:proofErr w:type="spellStart"/>
      <w:r w:rsidRPr="00B5455B">
        <w:rPr>
          <w:rFonts w:cs="Arial"/>
          <w:sz w:val="22"/>
          <w:szCs w:val="22"/>
        </w:rPr>
        <w:t>D.Lgs</w:t>
      </w:r>
      <w:proofErr w:type="spellEnd"/>
      <w:r w:rsidRPr="00B5455B">
        <w:rPr>
          <w:rFonts w:cs="Arial"/>
          <w:sz w:val="22"/>
          <w:szCs w:val="22"/>
        </w:rPr>
        <w:t xml:space="preserve"> 502/92 e </w:t>
      </w:r>
      <w:proofErr w:type="spellStart"/>
      <w:r w:rsidRPr="00B5455B">
        <w:rPr>
          <w:rFonts w:cs="Arial"/>
          <w:sz w:val="22"/>
          <w:szCs w:val="22"/>
        </w:rPr>
        <w:t>s.m</w:t>
      </w:r>
      <w:proofErr w:type="spellEnd"/>
      <w:r w:rsidRPr="00B5455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e </w:t>
      </w:r>
      <w:r w:rsidRPr="00B5455B">
        <w:rPr>
          <w:rFonts w:cs="Arial"/>
          <w:sz w:val="22"/>
          <w:szCs w:val="22"/>
        </w:rPr>
        <w:t>i. nonché al citato D.P.R. 220/01.</w:t>
      </w:r>
      <w:r w:rsidR="00842876">
        <w:rPr>
          <w:rFonts w:cs="Arial"/>
          <w:sz w:val="22"/>
          <w:szCs w:val="22"/>
        </w:rPr>
        <w:t xml:space="preserve"> Saranno altresì escluse le domande non firmate e quelle presentate al di fuori dei termini di apertura del bando, indicati a pag. 1.</w:t>
      </w: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A93C31" w:rsidRPr="002F6DB7" w:rsidRDefault="00A93C31" w:rsidP="000D6D9C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2F6DB7">
        <w:rPr>
          <w:rFonts w:cs="Arial"/>
          <w:b/>
          <w:sz w:val="22"/>
          <w:szCs w:val="22"/>
        </w:rPr>
        <w:t xml:space="preserve">Prima di dar corso alle prove selettive, l’Azienda provvederà a richiedere </w:t>
      </w:r>
      <w:r w:rsidR="00814F9C">
        <w:rPr>
          <w:rFonts w:cs="Arial"/>
          <w:b/>
          <w:sz w:val="22"/>
          <w:szCs w:val="22"/>
        </w:rPr>
        <w:t>conferma</w:t>
      </w:r>
      <w:r w:rsidRPr="002F6DB7">
        <w:rPr>
          <w:rFonts w:cs="Arial"/>
          <w:b/>
          <w:sz w:val="22"/>
          <w:szCs w:val="22"/>
        </w:rPr>
        <w:t xml:space="preserve"> dell’effettiva iscrizione dei candidati nelle liste dei</w:t>
      </w:r>
      <w:r w:rsidRPr="002F6DB7">
        <w:rPr>
          <w:b/>
          <w:i/>
          <w:sz w:val="22"/>
          <w:szCs w:val="22"/>
        </w:rPr>
        <w:t xml:space="preserve"> </w:t>
      </w:r>
      <w:r w:rsidRPr="002F6DB7">
        <w:rPr>
          <w:b/>
          <w:sz w:val="22"/>
          <w:szCs w:val="22"/>
        </w:rPr>
        <w:t>lavoratori disabili attualmente disoccupati</w:t>
      </w:r>
      <w:r w:rsidRPr="002F6DB7">
        <w:rPr>
          <w:rFonts w:cs="Arial"/>
          <w:b/>
          <w:sz w:val="22"/>
          <w:szCs w:val="22"/>
        </w:rPr>
        <w:t xml:space="preserve"> </w:t>
      </w:r>
      <w:r w:rsidR="00842876">
        <w:rPr>
          <w:rFonts w:cs="Arial"/>
          <w:b/>
          <w:sz w:val="22"/>
          <w:szCs w:val="22"/>
          <w:u w:val="single"/>
        </w:rPr>
        <w:t xml:space="preserve">presso </w:t>
      </w:r>
      <w:r w:rsidR="00380468" w:rsidRPr="00380468">
        <w:rPr>
          <w:rFonts w:cs="Arial"/>
          <w:b/>
          <w:sz w:val="22"/>
          <w:szCs w:val="22"/>
          <w:u w:val="single"/>
        </w:rPr>
        <w:t>Uffici per il Collocamento Mirato</w:t>
      </w:r>
      <w:r w:rsidR="00380468">
        <w:rPr>
          <w:rFonts w:cs="Arial"/>
          <w:b/>
          <w:sz w:val="22"/>
          <w:szCs w:val="22"/>
          <w:u w:val="single"/>
        </w:rPr>
        <w:t xml:space="preserve"> competenti</w:t>
      </w:r>
      <w:r w:rsidRPr="002F6DB7">
        <w:rPr>
          <w:rFonts w:cs="Arial"/>
          <w:b/>
          <w:sz w:val="22"/>
          <w:szCs w:val="22"/>
        </w:rPr>
        <w:t>.</w:t>
      </w:r>
    </w:p>
    <w:p w:rsidR="00A93C31" w:rsidRPr="00BD3CA6" w:rsidRDefault="00A93C31" w:rsidP="000D6D9C">
      <w:pPr>
        <w:pStyle w:val="Titolo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Pr="00BD3CA6">
        <w:rPr>
          <w:sz w:val="22"/>
          <w:szCs w:val="22"/>
        </w:rPr>
        <w:t xml:space="preserve">. </w:t>
      </w:r>
    </w:p>
    <w:p w:rsidR="00A93C31" w:rsidRPr="00BD3CA6" w:rsidRDefault="00A93C31" w:rsidP="000D6D9C">
      <w:pPr>
        <w:pStyle w:val="Titolo9"/>
        <w:spacing w:line="360" w:lineRule="auto"/>
        <w:rPr>
          <w:sz w:val="22"/>
          <w:szCs w:val="22"/>
        </w:rPr>
      </w:pPr>
      <w:r w:rsidRPr="00BD3CA6">
        <w:rPr>
          <w:sz w:val="22"/>
          <w:szCs w:val="22"/>
        </w:rPr>
        <w:t xml:space="preserve">CONVOCAZIONE DEI CANDIDATI </w:t>
      </w: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88306B">
        <w:rPr>
          <w:rFonts w:eastAsia="Batang" w:cs="Arial"/>
          <w:sz w:val="22"/>
          <w:szCs w:val="22"/>
        </w:rPr>
        <w:t xml:space="preserve">La convocazione </w:t>
      </w:r>
      <w:r w:rsidR="000D6D9C">
        <w:rPr>
          <w:rFonts w:eastAsia="Batang" w:cs="Arial"/>
          <w:sz w:val="22"/>
          <w:szCs w:val="22"/>
        </w:rPr>
        <w:t>dei</w:t>
      </w:r>
      <w:r w:rsidRPr="0088306B">
        <w:rPr>
          <w:rFonts w:cs="Arial"/>
          <w:sz w:val="22"/>
          <w:szCs w:val="22"/>
        </w:rPr>
        <w:t xml:space="preserve"> candidati</w:t>
      </w:r>
      <w:r w:rsidR="000D6D9C">
        <w:rPr>
          <w:rFonts w:cs="Arial"/>
          <w:sz w:val="22"/>
          <w:szCs w:val="22"/>
        </w:rPr>
        <w:t xml:space="preserve"> alle prove di idoneità</w:t>
      </w:r>
      <w:r>
        <w:rPr>
          <w:rFonts w:cs="Arial"/>
          <w:sz w:val="22"/>
          <w:szCs w:val="22"/>
        </w:rPr>
        <w:t>,</w:t>
      </w:r>
      <w:r w:rsidRPr="0088306B">
        <w:rPr>
          <w:rFonts w:cs="Arial"/>
          <w:sz w:val="22"/>
          <w:szCs w:val="22"/>
        </w:rPr>
        <w:t xml:space="preserve"> recante giorno, orario e luogo di svolgimento delle prove d’esame, verrà pubblicata </w:t>
      </w:r>
      <w:r w:rsidR="00842876">
        <w:rPr>
          <w:rFonts w:cs="Arial"/>
          <w:sz w:val="22"/>
        </w:rPr>
        <w:t xml:space="preserve">sul sito internet aziendale </w:t>
      </w:r>
      <w:hyperlink r:id="rId10" w:history="1">
        <w:r w:rsidR="00842876" w:rsidRPr="00505BB4">
          <w:rPr>
            <w:rStyle w:val="Collegamentoipertestuale"/>
            <w:rFonts w:cs="Arial"/>
            <w:sz w:val="22"/>
          </w:rPr>
          <w:t>www.asuits.sanita.fvg.it</w:t>
        </w:r>
      </w:hyperlink>
      <w:r w:rsidR="00842876">
        <w:rPr>
          <w:rFonts w:cs="Arial"/>
          <w:sz w:val="22"/>
        </w:rPr>
        <w:t xml:space="preserve">, sezione </w:t>
      </w:r>
      <w:r w:rsidR="00842876" w:rsidRPr="00842876">
        <w:rPr>
          <w:rFonts w:cs="Arial"/>
          <w:i/>
          <w:sz w:val="22"/>
        </w:rPr>
        <w:t xml:space="preserve">Concorsi </w:t>
      </w:r>
      <w:r w:rsidR="00842876" w:rsidRPr="00EE27BA">
        <w:rPr>
          <w:rFonts w:cs="Arial"/>
          <w:i/>
          <w:sz w:val="22"/>
        </w:rPr>
        <w:t>e Avvisi</w:t>
      </w:r>
      <w:r w:rsidR="00842876" w:rsidRPr="00EE27BA">
        <w:rPr>
          <w:rFonts w:cs="Arial"/>
          <w:sz w:val="22"/>
        </w:rPr>
        <w:t xml:space="preserve">, </w:t>
      </w:r>
      <w:r w:rsidRPr="00EE27BA">
        <w:rPr>
          <w:rFonts w:cs="Arial"/>
          <w:sz w:val="22"/>
          <w:szCs w:val="22"/>
        </w:rPr>
        <w:t>almeno 20 giorni prima della</w:t>
      </w:r>
      <w:r>
        <w:rPr>
          <w:rFonts w:cs="Arial"/>
          <w:sz w:val="22"/>
          <w:szCs w:val="22"/>
        </w:rPr>
        <w:t xml:space="preserve"> prova stessa.</w:t>
      </w:r>
    </w:p>
    <w:p w:rsidR="00A93C31" w:rsidRDefault="00A93C31" w:rsidP="000D6D9C">
      <w:pPr>
        <w:spacing w:line="360" w:lineRule="auto"/>
        <w:jc w:val="both"/>
        <w:rPr>
          <w:sz w:val="22"/>
          <w:szCs w:val="22"/>
        </w:rPr>
      </w:pPr>
    </w:p>
    <w:p w:rsidR="00A93C31" w:rsidRPr="00FD650C" w:rsidRDefault="00A93C31" w:rsidP="000D6D9C">
      <w:pPr>
        <w:spacing w:line="360" w:lineRule="auto"/>
        <w:jc w:val="both"/>
        <w:rPr>
          <w:b/>
          <w:sz w:val="22"/>
          <w:szCs w:val="22"/>
        </w:rPr>
      </w:pPr>
      <w:r w:rsidRPr="00FD650C">
        <w:rPr>
          <w:b/>
          <w:sz w:val="22"/>
          <w:szCs w:val="22"/>
        </w:rPr>
        <w:t>I candidati che risulteranno assenti nel giorno, ora e luogo indicati nella convocazione, anche se per motivi di forza maggiore, saranno dichiarati rinunciatari e quindi esclusi dalla selezione.</w:t>
      </w:r>
    </w:p>
    <w:p w:rsidR="00A93C31" w:rsidRDefault="00A93C31" w:rsidP="000D6D9C">
      <w:pPr>
        <w:spacing w:line="360" w:lineRule="auto"/>
        <w:jc w:val="both"/>
        <w:rPr>
          <w:sz w:val="22"/>
          <w:szCs w:val="22"/>
        </w:rPr>
      </w:pPr>
    </w:p>
    <w:p w:rsidR="00A93C31" w:rsidRDefault="00A93C31" w:rsidP="000D6D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BD3CA6">
        <w:rPr>
          <w:sz w:val="22"/>
          <w:szCs w:val="22"/>
        </w:rPr>
        <w:t>e prove</w:t>
      </w:r>
      <w:r>
        <w:rPr>
          <w:sz w:val="22"/>
          <w:szCs w:val="22"/>
        </w:rPr>
        <w:t xml:space="preserve"> d’esame</w:t>
      </w:r>
      <w:r w:rsidRPr="00BD3CA6">
        <w:rPr>
          <w:sz w:val="22"/>
          <w:szCs w:val="22"/>
        </w:rPr>
        <w:t xml:space="preserve"> non potranno aver luogo nei giorni festivi (incluse le festività religiose ebraiche</w:t>
      </w:r>
      <w:r w:rsidR="00842876">
        <w:rPr>
          <w:sz w:val="22"/>
          <w:szCs w:val="22"/>
        </w:rPr>
        <w:t>,</w:t>
      </w:r>
      <w:r w:rsidRPr="00BD3CA6">
        <w:rPr>
          <w:sz w:val="22"/>
          <w:szCs w:val="22"/>
        </w:rPr>
        <w:t xml:space="preserve"> valdesi</w:t>
      </w:r>
      <w:r w:rsidR="00842876">
        <w:rPr>
          <w:sz w:val="22"/>
          <w:szCs w:val="22"/>
        </w:rPr>
        <w:t xml:space="preserve"> ed ortodosse</w:t>
      </w:r>
      <w:r w:rsidRPr="00BD3CA6">
        <w:rPr>
          <w:sz w:val="22"/>
          <w:szCs w:val="22"/>
        </w:rPr>
        <w:t>).</w:t>
      </w:r>
    </w:p>
    <w:p w:rsidR="00A93C31" w:rsidRPr="00613439" w:rsidRDefault="00A93C31" w:rsidP="000D6D9C">
      <w:pPr>
        <w:spacing w:line="360" w:lineRule="auto"/>
        <w:jc w:val="center"/>
        <w:rPr>
          <w:b/>
          <w:sz w:val="22"/>
          <w:szCs w:val="22"/>
        </w:rPr>
      </w:pPr>
      <w:r w:rsidRPr="00613439">
        <w:rPr>
          <w:b/>
          <w:sz w:val="22"/>
          <w:szCs w:val="22"/>
        </w:rPr>
        <w:t>7.</w:t>
      </w:r>
    </w:p>
    <w:p w:rsidR="00A93C31" w:rsidRPr="00613439" w:rsidRDefault="005A5CD9" w:rsidP="000D6D9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VALUTAZIONE DEI CANDIDATI</w:t>
      </w:r>
    </w:p>
    <w:p w:rsidR="005A5CD9" w:rsidRDefault="005A5CD9" w:rsidP="000D6D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valutazione dei candidati verrà effettuata</w:t>
      </w:r>
      <w:r w:rsidRPr="005A5CD9">
        <w:rPr>
          <w:sz w:val="22"/>
          <w:szCs w:val="22"/>
        </w:rPr>
        <w:t xml:space="preserve"> </w:t>
      </w:r>
      <w:r w:rsidRPr="00613439">
        <w:rPr>
          <w:sz w:val="22"/>
          <w:szCs w:val="22"/>
        </w:rPr>
        <w:t>da apposit</w:t>
      </w:r>
      <w:r>
        <w:rPr>
          <w:sz w:val="22"/>
          <w:szCs w:val="22"/>
        </w:rPr>
        <w:t>e</w:t>
      </w:r>
      <w:r w:rsidRPr="00613439">
        <w:rPr>
          <w:sz w:val="22"/>
          <w:szCs w:val="22"/>
        </w:rPr>
        <w:t xml:space="preserve"> Commission</w:t>
      </w:r>
      <w:r>
        <w:rPr>
          <w:sz w:val="22"/>
          <w:szCs w:val="22"/>
        </w:rPr>
        <w:t>i</w:t>
      </w:r>
      <w:r w:rsidRPr="00613439">
        <w:rPr>
          <w:sz w:val="22"/>
          <w:szCs w:val="22"/>
        </w:rPr>
        <w:t xml:space="preserve"> nominat</w:t>
      </w:r>
      <w:r>
        <w:rPr>
          <w:sz w:val="22"/>
          <w:szCs w:val="22"/>
        </w:rPr>
        <w:t>e</w:t>
      </w:r>
      <w:r w:rsidRPr="00613439">
        <w:rPr>
          <w:sz w:val="22"/>
          <w:szCs w:val="22"/>
        </w:rPr>
        <w:t xml:space="preserve"> dal </w:t>
      </w:r>
      <w:r w:rsidR="00161166">
        <w:rPr>
          <w:sz w:val="22"/>
          <w:szCs w:val="22"/>
        </w:rPr>
        <w:t>Direttore Generale</w:t>
      </w:r>
      <w:r w:rsidRPr="00613439">
        <w:rPr>
          <w:sz w:val="22"/>
          <w:szCs w:val="22"/>
        </w:rPr>
        <w:t xml:space="preserve"> nei modi e nei termini stabiliti dal D.P.R. </w:t>
      </w:r>
      <w:smartTag w:uri="urn:schemas-microsoft-com:office:smarttags" w:element="date">
        <w:smartTagPr>
          <w:attr w:name="ls" w:val="trans"/>
          <w:attr w:name="Month" w:val="03"/>
          <w:attr w:name="Day" w:val="27"/>
          <w:attr w:name="Year" w:val="2001"/>
        </w:smartTagPr>
        <w:r w:rsidRPr="00613439">
          <w:rPr>
            <w:sz w:val="22"/>
            <w:szCs w:val="22"/>
          </w:rPr>
          <w:t>27.03.2001</w:t>
        </w:r>
      </w:smartTag>
      <w:r w:rsidRPr="00613439">
        <w:rPr>
          <w:sz w:val="22"/>
          <w:szCs w:val="22"/>
        </w:rPr>
        <w:t xml:space="preserve"> n. 220</w:t>
      </w:r>
      <w:r w:rsidR="00161166">
        <w:rPr>
          <w:sz w:val="22"/>
          <w:szCs w:val="22"/>
        </w:rPr>
        <w:t>.</w:t>
      </w:r>
    </w:p>
    <w:p w:rsidR="00FD4624" w:rsidRDefault="005A5CD9" w:rsidP="000D6D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selezione prevede l’espletamento di una prova teorica, uguale per entrambe le selezioni, e di una pratica, diversa per ognuna delle due selezioni</w:t>
      </w:r>
      <w:r w:rsidR="00161166">
        <w:rPr>
          <w:sz w:val="22"/>
          <w:szCs w:val="22"/>
        </w:rPr>
        <w:t xml:space="preserve">. Saranno altresì valutati i titoli </w:t>
      </w:r>
      <w:r w:rsidR="00FD4624">
        <w:rPr>
          <w:sz w:val="22"/>
          <w:szCs w:val="22"/>
        </w:rPr>
        <w:t>contenuti nell’autocertificazione allegata al presente bando e che andrà presentata unita</w:t>
      </w:r>
      <w:r w:rsidR="000D6D9C">
        <w:rPr>
          <w:sz w:val="22"/>
          <w:szCs w:val="22"/>
        </w:rPr>
        <w:t>m</w:t>
      </w:r>
      <w:r w:rsidR="00FD4624">
        <w:rPr>
          <w:sz w:val="22"/>
          <w:szCs w:val="22"/>
        </w:rPr>
        <w:t>ente</w:t>
      </w:r>
      <w:r w:rsidR="000D6D9C">
        <w:rPr>
          <w:sz w:val="22"/>
          <w:szCs w:val="22"/>
        </w:rPr>
        <w:t xml:space="preserve"> alla domanda di partecipazione.</w:t>
      </w:r>
    </w:p>
    <w:p w:rsidR="00A93C31" w:rsidRDefault="00FD4624" w:rsidP="000D6D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prove avranno</w:t>
      </w:r>
      <w:r w:rsidR="00A93C31" w:rsidRPr="00613439">
        <w:rPr>
          <w:sz w:val="22"/>
          <w:szCs w:val="22"/>
        </w:rPr>
        <w:t xml:space="preserve"> </w:t>
      </w:r>
      <w:r w:rsidR="000E5F2F">
        <w:rPr>
          <w:sz w:val="22"/>
          <w:szCs w:val="22"/>
        </w:rPr>
        <w:t>le seguenti caratteristiche:</w:t>
      </w:r>
    </w:p>
    <w:p w:rsidR="00842876" w:rsidRPr="00683737" w:rsidRDefault="00161166" w:rsidP="000D6D9C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Prova</w:t>
      </w:r>
      <w:r w:rsidR="000E5F2F">
        <w:rPr>
          <w:b/>
          <w:sz w:val="22"/>
          <w:szCs w:val="22"/>
          <w:u w:val="single"/>
        </w:rPr>
        <w:t xml:space="preserve"> teorica, uguale per</w:t>
      </w:r>
      <w:r w:rsidR="00177856" w:rsidRPr="00683737">
        <w:rPr>
          <w:b/>
          <w:sz w:val="22"/>
          <w:szCs w:val="22"/>
          <w:u w:val="single"/>
        </w:rPr>
        <w:t xml:space="preserve"> entrambe le selezioni</w:t>
      </w:r>
      <w:r w:rsidR="000E5F2F">
        <w:rPr>
          <w:b/>
          <w:sz w:val="22"/>
          <w:szCs w:val="22"/>
          <w:u w:val="single"/>
        </w:rPr>
        <w:t xml:space="preserve"> e riguardante i seguenti argomenti</w:t>
      </w:r>
      <w:r w:rsidR="00177856" w:rsidRPr="00683737">
        <w:rPr>
          <w:b/>
          <w:sz w:val="22"/>
          <w:szCs w:val="22"/>
          <w:u w:val="single"/>
        </w:rPr>
        <w:t>:</w:t>
      </w:r>
    </w:p>
    <w:p w:rsidR="005A5CD9" w:rsidRDefault="005A5CD9" w:rsidP="000D6D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parte teorica della prova consisterà nella soluzione di un questionario con domande a risposta multipla, inerenti i seguenti argomenti</w:t>
      </w:r>
    </w:p>
    <w:p w:rsidR="00683737" w:rsidRDefault="00683737" w:rsidP="000D6D9C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principi fondamentali di ASUITS</w:t>
      </w:r>
      <w:r w:rsidR="000E5F2F">
        <w:rPr>
          <w:sz w:val="22"/>
          <w:szCs w:val="22"/>
        </w:rPr>
        <w:t xml:space="preserve"> e la sua organizzazione</w:t>
      </w:r>
    </w:p>
    <w:p w:rsidR="000C0CC6" w:rsidRDefault="00BE49D6" w:rsidP="000D6D9C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di comportamento </w:t>
      </w:r>
      <w:r w:rsidR="005A5CD9">
        <w:rPr>
          <w:sz w:val="22"/>
          <w:szCs w:val="22"/>
        </w:rPr>
        <w:t xml:space="preserve">del personale </w:t>
      </w:r>
      <w:r>
        <w:rPr>
          <w:sz w:val="22"/>
          <w:szCs w:val="22"/>
        </w:rPr>
        <w:t>ASUITS</w:t>
      </w:r>
    </w:p>
    <w:p w:rsidR="00842876" w:rsidRPr="000C0CC6" w:rsidRDefault="00D537BA" w:rsidP="000D6D9C">
      <w:pPr>
        <w:pStyle w:val="Corpodeltesto"/>
        <w:spacing w:before="0" w:after="0"/>
        <w:jc w:val="left"/>
        <w:rPr>
          <w:b w:val="0"/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>Prova</w:t>
      </w:r>
      <w:r w:rsidR="000E5F2F">
        <w:rPr>
          <w:i w:val="0"/>
          <w:sz w:val="22"/>
          <w:szCs w:val="22"/>
          <w:u w:val="single"/>
        </w:rPr>
        <w:t xml:space="preserve"> pratica</w:t>
      </w:r>
      <w:r w:rsidR="000C0CC6" w:rsidRPr="000C0CC6">
        <w:rPr>
          <w:i w:val="0"/>
          <w:sz w:val="22"/>
          <w:szCs w:val="22"/>
          <w:u w:val="single"/>
        </w:rPr>
        <w:t xml:space="preserve"> per la selezione </w:t>
      </w:r>
      <w:r w:rsidR="000E5F2F">
        <w:rPr>
          <w:i w:val="0"/>
          <w:sz w:val="22"/>
          <w:szCs w:val="22"/>
          <w:u w:val="single"/>
        </w:rPr>
        <w:t>riferita</w:t>
      </w:r>
      <w:r w:rsidR="00842876" w:rsidRPr="000C0CC6">
        <w:rPr>
          <w:i w:val="0"/>
          <w:sz w:val="22"/>
          <w:szCs w:val="22"/>
          <w:u w:val="single"/>
        </w:rPr>
        <w:t xml:space="preserve"> al Servizio di Centralino</w:t>
      </w:r>
    </w:p>
    <w:p w:rsidR="00FD4624" w:rsidRDefault="00BE49D6" w:rsidP="000D6D9C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C0CC6" w:rsidRPr="00BE49D6">
        <w:rPr>
          <w:sz w:val="22"/>
          <w:szCs w:val="22"/>
        </w:rPr>
        <w:t xml:space="preserve">imulazione </w:t>
      </w:r>
      <w:r w:rsidR="000E5F2F">
        <w:rPr>
          <w:sz w:val="22"/>
          <w:szCs w:val="22"/>
        </w:rPr>
        <w:t xml:space="preserve">pratica di attività proprie del </w:t>
      </w:r>
      <w:r w:rsidR="000D6D9C">
        <w:rPr>
          <w:sz w:val="22"/>
          <w:szCs w:val="22"/>
        </w:rPr>
        <w:t xml:space="preserve">Servizio di </w:t>
      </w:r>
      <w:r w:rsidR="000E5F2F">
        <w:rPr>
          <w:sz w:val="22"/>
          <w:szCs w:val="22"/>
        </w:rPr>
        <w:t>Centralino</w:t>
      </w:r>
    </w:p>
    <w:p w:rsidR="00A93C31" w:rsidRPr="00BE49D6" w:rsidRDefault="000C0CC6" w:rsidP="000D6D9C">
      <w:pPr>
        <w:spacing w:line="360" w:lineRule="auto"/>
        <w:ind w:left="709"/>
        <w:jc w:val="both"/>
        <w:rPr>
          <w:sz w:val="22"/>
          <w:szCs w:val="22"/>
        </w:rPr>
      </w:pPr>
      <w:r w:rsidRPr="00BE49D6">
        <w:rPr>
          <w:sz w:val="22"/>
          <w:szCs w:val="22"/>
        </w:rPr>
        <w:lastRenderedPageBreak/>
        <w:t xml:space="preserve">(chiamata, risposta, </w:t>
      </w:r>
      <w:r w:rsidR="005C4E6C" w:rsidRPr="00BE49D6">
        <w:rPr>
          <w:sz w:val="22"/>
          <w:szCs w:val="22"/>
        </w:rPr>
        <w:t>ricerca numeri e/o strutture</w:t>
      </w:r>
      <w:r w:rsidR="005C4E6C">
        <w:rPr>
          <w:sz w:val="22"/>
          <w:szCs w:val="22"/>
        </w:rPr>
        <w:t>,</w:t>
      </w:r>
      <w:r w:rsidR="005C4E6C" w:rsidRPr="00BE49D6">
        <w:rPr>
          <w:sz w:val="22"/>
          <w:szCs w:val="22"/>
        </w:rPr>
        <w:t xml:space="preserve"> </w:t>
      </w:r>
      <w:r w:rsidRPr="00BE49D6">
        <w:rPr>
          <w:sz w:val="22"/>
          <w:szCs w:val="22"/>
        </w:rPr>
        <w:t>inoltro telefonate, informazioni</w:t>
      </w:r>
      <w:r w:rsidR="00FD4624">
        <w:rPr>
          <w:sz w:val="22"/>
          <w:szCs w:val="22"/>
        </w:rPr>
        <w:t xml:space="preserve"> da parte degli utenti o dei reparti/servizi ASUITS,</w:t>
      </w:r>
      <w:r w:rsidR="00FD4624" w:rsidRPr="00FD4624">
        <w:rPr>
          <w:sz w:val="22"/>
          <w:szCs w:val="22"/>
        </w:rPr>
        <w:t xml:space="preserve"> </w:t>
      </w:r>
      <w:r w:rsidR="00FD4624">
        <w:rPr>
          <w:sz w:val="22"/>
          <w:szCs w:val="22"/>
        </w:rPr>
        <w:t>anche con caratteristica di urgenza</w:t>
      </w:r>
      <w:r w:rsidR="00BE49D6" w:rsidRPr="00BE49D6">
        <w:rPr>
          <w:sz w:val="22"/>
          <w:szCs w:val="22"/>
        </w:rPr>
        <w:t>)</w:t>
      </w:r>
    </w:p>
    <w:p w:rsidR="000E5F2F" w:rsidRDefault="000E5F2F" w:rsidP="000D6D9C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conoscenze informatiche di base</w:t>
      </w:r>
    </w:p>
    <w:p w:rsidR="00BE49D6" w:rsidRPr="000C0CC6" w:rsidRDefault="00D537BA" w:rsidP="000D6D9C">
      <w:pPr>
        <w:pStyle w:val="Corpodeltesto"/>
        <w:spacing w:before="0" w:after="0"/>
        <w:jc w:val="left"/>
        <w:rPr>
          <w:b w:val="0"/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>Prova</w:t>
      </w:r>
      <w:r w:rsidR="000E5F2F">
        <w:rPr>
          <w:i w:val="0"/>
          <w:sz w:val="22"/>
          <w:szCs w:val="22"/>
          <w:u w:val="single"/>
        </w:rPr>
        <w:t xml:space="preserve"> pratica</w:t>
      </w:r>
      <w:r w:rsidR="000E5F2F" w:rsidRPr="000C0CC6">
        <w:rPr>
          <w:i w:val="0"/>
          <w:sz w:val="22"/>
          <w:szCs w:val="22"/>
          <w:u w:val="single"/>
        </w:rPr>
        <w:t xml:space="preserve"> per la selezione </w:t>
      </w:r>
      <w:r w:rsidR="000E5F2F">
        <w:rPr>
          <w:i w:val="0"/>
          <w:sz w:val="22"/>
          <w:szCs w:val="22"/>
          <w:u w:val="single"/>
        </w:rPr>
        <w:t>riferita</w:t>
      </w:r>
      <w:r w:rsidR="000E5F2F" w:rsidRPr="000C0CC6">
        <w:rPr>
          <w:i w:val="0"/>
          <w:sz w:val="22"/>
          <w:szCs w:val="22"/>
          <w:u w:val="single"/>
        </w:rPr>
        <w:t xml:space="preserve"> </w:t>
      </w:r>
      <w:r w:rsidR="00BE49D6" w:rsidRPr="000C0CC6">
        <w:rPr>
          <w:i w:val="0"/>
          <w:sz w:val="22"/>
          <w:szCs w:val="22"/>
          <w:u w:val="single"/>
        </w:rPr>
        <w:t xml:space="preserve">al Servizio di </w:t>
      </w:r>
      <w:r w:rsidR="00BE49D6">
        <w:rPr>
          <w:i w:val="0"/>
          <w:sz w:val="22"/>
          <w:szCs w:val="22"/>
          <w:u w:val="single"/>
        </w:rPr>
        <w:t>Portineria</w:t>
      </w:r>
    </w:p>
    <w:p w:rsidR="00FD4624" w:rsidRDefault="00BE49D6" w:rsidP="000D6D9C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E49D6">
        <w:rPr>
          <w:sz w:val="22"/>
          <w:szCs w:val="22"/>
        </w:rPr>
        <w:t xml:space="preserve">imulazione pratica </w:t>
      </w:r>
      <w:r>
        <w:rPr>
          <w:sz w:val="22"/>
          <w:szCs w:val="22"/>
        </w:rPr>
        <w:t xml:space="preserve">di </w:t>
      </w:r>
      <w:r w:rsidR="00FD4624">
        <w:rPr>
          <w:sz w:val="22"/>
          <w:szCs w:val="22"/>
        </w:rPr>
        <w:t>attività proprie del Servizio di Portineria</w:t>
      </w:r>
    </w:p>
    <w:p w:rsidR="00BE49D6" w:rsidRPr="00BE49D6" w:rsidRDefault="00FD4624" w:rsidP="000D6D9C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BE49D6">
        <w:rPr>
          <w:sz w:val="22"/>
          <w:szCs w:val="22"/>
        </w:rPr>
        <w:t>risposta a richieste di informazioni</w:t>
      </w:r>
      <w:r w:rsidR="0039472D">
        <w:rPr>
          <w:sz w:val="22"/>
          <w:szCs w:val="22"/>
        </w:rPr>
        <w:t>/</w:t>
      </w:r>
      <w:r w:rsidR="00BE49D6">
        <w:rPr>
          <w:sz w:val="22"/>
          <w:szCs w:val="22"/>
        </w:rPr>
        <w:t>indicazioni</w:t>
      </w:r>
      <w:r>
        <w:rPr>
          <w:sz w:val="22"/>
          <w:szCs w:val="22"/>
        </w:rPr>
        <w:t>/ricerca degenti</w:t>
      </w:r>
      <w:r w:rsidR="00BE49D6">
        <w:rPr>
          <w:sz w:val="22"/>
          <w:szCs w:val="22"/>
        </w:rPr>
        <w:t xml:space="preserve"> da parte degli utenti</w:t>
      </w:r>
      <w:r w:rsidR="0039472D">
        <w:rPr>
          <w:sz w:val="22"/>
          <w:szCs w:val="22"/>
        </w:rPr>
        <w:t xml:space="preserve"> o dei reparti</w:t>
      </w:r>
      <w:r>
        <w:rPr>
          <w:sz w:val="22"/>
          <w:szCs w:val="22"/>
        </w:rPr>
        <w:t>/</w:t>
      </w:r>
      <w:r w:rsidR="0039472D">
        <w:rPr>
          <w:sz w:val="22"/>
          <w:szCs w:val="22"/>
        </w:rPr>
        <w:t>se</w:t>
      </w:r>
      <w:r>
        <w:rPr>
          <w:sz w:val="22"/>
          <w:szCs w:val="22"/>
        </w:rPr>
        <w:t>r</w:t>
      </w:r>
      <w:r w:rsidR="0039472D">
        <w:rPr>
          <w:sz w:val="22"/>
          <w:szCs w:val="22"/>
        </w:rPr>
        <w:t>vizi ASUITS, anche con caratteristica di urgenza</w:t>
      </w:r>
      <w:r>
        <w:rPr>
          <w:sz w:val="22"/>
          <w:szCs w:val="22"/>
        </w:rPr>
        <w:t>)</w:t>
      </w:r>
    </w:p>
    <w:p w:rsidR="000E5F2F" w:rsidRDefault="000E5F2F" w:rsidP="000D6D9C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conoscenze informatiche di base</w:t>
      </w:r>
    </w:p>
    <w:p w:rsidR="00A93C31" w:rsidRDefault="00A93C31" w:rsidP="000D6D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59A">
        <w:rPr>
          <w:rFonts w:ascii="Arial" w:hAnsi="Arial" w:cs="Arial"/>
          <w:b/>
          <w:sz w:val="22"/>
          <w:szCs w:val="22"/>
        </w:rPr>
        <w:t>Le prove saranno eseguite a porte aperte</w:t>
      </w:r>
      <w:r>
        <w:rPr>
          <w:rFonts w:ascii="Arial" w:hAnsi="Arial" w:cs="Arial"/>
          <w:b/>
          <w:sz w:val="22"/>
          <w:szCs w:val="22"/>
        </w:rPr>
        <w:t>,</w:t>
      </w:r>
      <w:r w:rsidRPr="001C259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 spazio accessibile</w:t>
      </w:r>
      <w:r w:rsidRPr="001C259A">
        <w:rPr>
          <w:rFonts w:ascii="Arial" w:hAnsi="Arial" w:cs="Arial"/>
          <w:b/>
          <w:sz w:val="22"/>
          <w:szCs w:val="22"/>
        </w:rPr>
        <w:t xml:space="preserve"> al pubblico</w:t>
      </w:r>
      <w:r>
        <w:rPr>
          <w:rFonts w:ascii="Arial" w:hAnsi="Arial" w:cs="Arial"/>
          <w:sz w:val="22"/>
          <w:szCs w:val="22"/>
        </w:rPr>
        <w:t xml:space="preserve"> e rispetteranno i criteri di trasparenza ed imparzialità previsti dal DPR 333/2000.</w:t>
      </w:r>
    </w:p>
    <w:p w:rsidR="0069678F" w:rsidRPr="00BB7B93" w:rsidRDefault="0069678F" w:rsidP="0069678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62ACC">
        <w:rPr>
          <w:rFonts w:cs="Arial"/>
          <w:sz w:val="22"/>
          <w:szCs w:val="22"/>
          <w:u w:val="single"/>
        </w:rPr>
        <w:t>I candidati portatori di handicap</w:t>
      </w:r>
      <w:r w:rsidRPr="00D62ACC">
        <w:rPr>
          <w:rFonts w:cs="Arial"/>
          <w:sz w:val="22"/>
          <w:szCs w:val="22"/>
        </w:rPr>
        <w:t>, beneficiari della L. 05.02.1992 n. 104, debbono specificare nella</w:t>
      </w:r>
      <w:r w:rsidRPr="00665BC8">
        <w:rPr>
          <w:rFonts w:cs="Arial"/>
          <w:sz w:val="22"/>
          <w:szCs w:val="22"/>
        </w:rPr>
        <w:t xml:space="preserve"> domanda, qualora lo ritengano necessario, l'ausilio di cui necessitano e gli eventuali tempi aggiuntivi, relativamente al proprio handicap, per l'espletamento delle prove d'esame. </w:t>
      </w:r>
    </w:p>
    <w:p w:rsidR="0069678F" w:rsidRDefault="0069678F" w:rsidP="0069678F">
      <w:pPr>
        <w:spacing w:line="360" w:lineRule="auto"/>
        <w:jc w:val="both"/>
        <w:rPr>
          <w:sz w:val="22"/>
          <w:szCs w:val="22"/>
        </w:rPr>
      </w:pPr>
      <w:r w:rsidRPr="00BD3CA6">
        <w:rPr>
          <w:rFonts w:cs="Arial"/>
          <w:b/>
          <w:sz w:val="22"/>
          <w:szCs w:val="22"/>
          <w:u w:val="single"/>
        </w:rPr>
        <w:t>P</w:t>
      </w:r>
      <w:r>
        <w:rPr>
          <w:rFonts w:cs="Arial"/>
          <w:b/>
          <w:sz w:val="22"/>
          <w:szCs w:val="22"/>
          <w:u w:val="single"/>
        </w:rPr>
        <w:t>er essere ammessi a sostenere le</w:t>
      </w:r>
      <w:r w:rsidRPr="00BD3CA6">
        <w:rPr>
          <w:rFonts w:cs="Arial"/>
          <w:b/>
          <w:sz w:val="22"/>
          <w:szCs w:val="22"/>
          <w:u w:val="single"/>
        </w:rPr>
        <w:t xml:space="preserve"> prov</w:t>
      </w:r>
      <w:r>
        <w:rPr>
          <w:rFonts w:cs="Arial"/>
          <w:b/>
          <w:sz w:val="22"/>
          <w:szCs w:val="22"/>
          <w:u w:val="single"/>
        </w:rPr>
        <w:t>e d’esame</w:t>
      </w:r>
      <w:r w:rsidRPr="00BD3CA6">
        <w:rPr>
          <w:rFonts w:cs="Arial"/>
          <w:b/>
          <w:sz w:val="22"/>
          <w:szCs w:val="22"/>
          <w:u w:val="single"/>
        </w:rPr>
        <w:t>, i candidati dovranno presentarsi muniti di un documento personale valido d'identità.</w:t>
      </w:r>
      <w:r w:rsidRPr="00BB7B93">
        <w:rPr>
          <w:sz w:val="22"/>
          <w:szCs w:val="22"/>
        </w:rPr>
        <w:t xml:space="preserve"> </w:t>
      </w:r>
    </w:p>
    <w:p w:rsidR="00A93C31" w:rsidRDefault="00A93C31" w:rsidP="000D6D9C">
      <w:pPr>
        <w:pStyle w:val="Titolo9"/>
        <w:spacing w:line="360" w:lineRule="auto"/>
        <w:jc w:val="both"/>
        <w:rPr>
          <w:rFonts w:cs="Arial"/>
          <w:b w:val="0"/>
          <w:sz w:val="22"/>
          <w:szCs w:val="22"/>
        </w:rPr>
      </w:pPr>
    </w:p>
    <w:p w:rsidR="00D537BA" w:rsidRPr="0069678F" w:rsidRDefault="00D537BA" w:rsidP="000D6D9C">
      <w:pPr>
        <w:pStyle w:val="Titolo9"/>
        <w:spacing w:line="360" w:lineRule="auto"/>
        <w:jc w:val="both"/>
        <w:rPr>
          <w:rFonts w:cs="Arial"/>
          <w:b w:val="0"/>
          <w:sz w:val="22"/>
          <w:szCs w:val="22"/>
          <w:u w:val="single"/>
        </w:rPr>
      </w:pPr>
      <w:r w:rsidRPr="0069678F">
        <w:rPr>
          <w:rFonts w:cs="Arial"/>
          <w:b w:val="0"/>
          <w:sz w:val="22"/>
          <w:szCs w:val="22"/>
          <w:u w:val="single"/>
        </w:rPr>
        <w:t xml:space="preserve">Per la valutazione delle predette prove la Commissione avrà a disposizione </w:t>
      </w:r>
      <w:r w:rsidR="000D6D9C" w:rsidRPr="0069678F">
        <w:rPr>
          <w:rFonts w:cs="Arial"/>
          <w:b w:val="0"/>
          <w:sz w:val="22"/>
          <w:szCs w:val="22"/>
          <w:u w:val="single"/>
        </w:rPr>
        <w:t xml:space="preserve">complessivamente </w:t>
      </w:r>
      <w:r w:rsidR="000D6D9C" w:rsidRPr="0069678F">
        <w:rPr>
          <w:rFonts w:cs="Arial"/>
          <w:sz w:val="22"/>
          <w:szCs w:val="22"/>
          <w:u w:val="single"/>
        </w:rPr>
        <w:t>30 punti</w:t>
      </w:r>
      <w:r w:rsidR="000D6D9C" w:rsidRPr="0069678F">
        <w:rPr>
          <w:rFonts w:cs="Arial"/>
          <w:b w:val="0"/>
          <w:sz w:val="22"/>
          <w:szCs w:val="22"/>
          <w:u w:val="single"/>
        </w:rPr>
        <w:t>, così distribuiti</w:t>
      </w:r>
      <w:r w:rsidRPr="0069678F">
        <w:rPr>
          <w:rFonts w:cs="Arial"/>
          <w:b w:val="0"/>
          <w:sz w:val="22"/>
          <w:szCs w:val="22"/>
          <w:u w:val="single"/>
        </w:rPr>
        <w:t>:</w:t>
      </w:r>
    </w:p>
    <w:p w:rsidR="001A14D9" w:rsidRDefault="001A14D9" w:rsidP="000D6D9C">
      <w:pPr>
        <w:spacing w:line="360" w:lineRule="auto"/>
        <w:rPr>
          <w:b/>
          <w:sz w:val="22"/>
          <w:szCs w:val="22"/>
        </w:rPr>
      </w:pPr>
    </w:p>
    <w:p w:rsidR="00D537BA" w:rsidRDefault="00D537BA" w:rsidP="000D6D9C">
      <w:pPr>
        <w:spacing w:line="360" w:lineRule="auto"/>
        <w:rPr>
          <w:sz w:val="22"/>
          <w:szCs w:val="22"/>
        </w:rPr>
      </w:pPr>
      <w:r w:rsidRPr="00D537BA">
        <w:rPr>
          <w:b/>
          <w:sz w:val="22"/>
          <w:szCs w:val="22"/>
        </w:rPr>
        <w:t>PROVA TEORICA</w:t>
      </w:r>
      <w:r w:rsidR="00814F9C">
        <w:rPr>
          <w:b/>
          <w:sz w:val="22"/>
          <w:szCs w:val="22"/>
        </w:rPr>
        <w:t>:</w:t>
      </w:r>
      <w:r w:rsidR="00814F9C" w:rsidRPr="00814F9C">
        <w:rPr>
          <w:b/>
          <w:sz w:val="22"/>
          <w:szCs w:val="22"/>
        </w:rPr>
        <w:t xml:space="preserve"> </w:t>
      </w:r>
      <w:r w:rsidR="00814F9C">
        <w:rPr>
          <w:b/>
          <w:sz w:val="22"/>
          <w:szCs w:val="22"/>
        </w:rPr>
        <w:t xml:space="preserve">MAX </w:t>
      </w:r>
      <w:r w:rsidR="00814F9C" w:rsidRPr="00FD4624">
        <w:rPr>
          <w:b/>
          <w:sz w:val="22"/>
          <w:szCs w:val="22"/>
        </w:rPr>
        <w:t>Punti 10/10</w:t>
      </w:r>
    </w:p>
    <w:p w:rsidR="00D537BA" w:rsidRPr="00FD4624" w:rsidRDefault="00814F9C" w:rsidP="000D6D9C">
      <w:pPr>
        <w:numPr>
          <w:ilvl w:val="0"/>
          <w:numId w:val="16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la</w:t>
      </w:r>
      <w:r w:rsidR="00D537BA" w:rsidRPr="00FD4624">
        <w:rPr>
          <w:b/>
          <w:sz w:val="22"/>
          <w:szCs w:val="22"/>
        </w:rPr>
        <w:t xml:space="preserve"> prova si riterrà superata ottenendo un punteggio </w:t>
      </w:r>
      <w:r w:rsidR="009917FD">
        <w:rPr>
          <w:b/>
          <w:sz w:val="22"/>
          <w:szCs w:val="22"/>
        </w:rPr>
        <w:t xml:space="preserve">minimo di </w:t>
      </w:r>
      <w:r w:rsidR="00D537BA" w:rsidRPr="00FD4624">
        <w:rPr>
          <w:b/>
          <w:sz w:val="22"/>
          <w:szCs w:val="22"/>
        </w:rPr>
        <w:t>7/10</w:t>
      </w:r>
    </w:p>
    <w:p w:rsidR="00814F9C" w:rsidRDefault="00814F9C" w:rsidP="000D6D9C">
      <w:pPr>
        <w:spacing w:line="360" w:lineRule="auto"/>
        <w:rPr>
          <w:sz w:val="22"/>
          <w:szCs w:val="22"/>
          <w:u w:val="single"/>
        </w:rPr>
      </w:pPr>
    </w:p>
    <w:p w:rsidR="00D537BA" w:rsidRPr="00FD4624" w:rsidRDefault="000408B6" w:rsidP="000D6D9C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chi supererà</w:t>
      </w:r>
      <w:r w:rsidR="00D537BA" w:rsidRPr="00FD4624">
        <w:rPr>
          <w:sz w:val="22"/>
          <w:szCs w:val="22"/>
          <w:u w:val="single"/>
        </w:rPr>
        <w:t xml:space="preserve"> la</w:t>
      </w:r>
      <w:r w:rsidR="00FD4624">
        <w:rPr>
          <w:sz w:val="22"/>
          <w:szCs w:val="22"/>
          <w:u w:val="single"/>
        </w:rPr>
        <w:t xml:space="preserve"> p</w:t>
      </w:r>
      <w:r w:rsidR="00D537BA" w:rsidRPr="00FD4624">
        <w:rPr>
          <w:sz w:val="22"/>
          <w:szCs w:val="22"/>
          <w:u w:val="single"/>
        </w:rPr>
        <w:t xml:space="preserve">rova teorica </w:t>
      </w:r>
      <w:r w:rsidR="00FD4624">
        <w:rPr>
          <w:sz w:val="22"/>
          <w:szCs w:val="22"/>
          <w:u w:val="single"/>
        </w:rPr>
        <w:t xml:space="preserve">sarà ammesso </w:t>
      </w:r>
      <w:r w:rsidR="00D537BA" w:rsidRPr="00FD4624">
        <w:rPr>
          <w:sz w:val="22"/>
          <w:szCs w:val="22"/>
          <w:u w:val="single"/>
        </w:rPr>
        <w:t>alla successiva</w:t>
      </w:r>
    </w:p>
    <w:p w:rsidR="00814F9C" w:rsidRDefault="00814F9C" w:rsidP="000D6D9C">
      <w:pPr>
        <w:spacing w:line="360" w:lineRule="auto"/>
        <w:rPr>
          <w:b/>
          <w:sz w:val="22"/>
          <w:szCs w:val="22"/>
        </w:rPr>
      </w:pPr>
    </w:p>
    <w:p w:rsidR="00D537BA" w:rsidRDefault="00D537BA" w:rsidP="000D6D9C">
      <w:pPr>
        <w:spacing w:line="360" w:lineRule="auto"/>
        <w:rPr>
          <w:b/>
          <w:sz w:val="22"/>
          <w:szCs w:val="22"/>
        </w:rPr>
      </w:pPr>
      <w:r w:rsidRPr="00D537BA">
        <w:rPr>
          <w:b/>
          <w:sz w:val="22"/>
          <w:szCs w:val="22"/>
        </w:rPr>
        <w:t>PROVA PRATICA</w:t>
      </w:r>
      <w:r w:rsidR="00814F9C">
        <w:rPr>
          <w:b/>
          <w:sz w:val="22"/>
          <w:szCs w:val="22"/>
        </w:rPr>
        <w:t>:</w:t>
      </w:r>
      <w:r w:rsidR="00814F9C" w:rsidRPr="00814F9C">
        <w:rPr>
          <w:b/>
          <w:sz w:val="22"/>
          <w:szCs w:val="22"/>
        </w:rPr>
        <w:t xml:space="preserve"> </w:t>
      </w:r>
      <w:r w:rsidR="00814F9C">
        <w:rPr>
          <w:b/>
          <w:sz w:val="22"/>
          <w:szCs w:val="22"/>
        </w:rPr>
        <w:t xml:space="preserve">MAX </w:t>
      </w:r>
      <w:r w:rsidR="00814F9C" w:rsidRPr="00FD4624">
        <w:rPr>
          <w:b/>
          <w:sz w:val="22"/>
          <w:szCs w:val="22"/>
        </w:rPr>
        <w:t>Punti 10/10</w:t>
      </w:r>
    </w:p>
    <w:p w:rsidR="00D537BA" w:rsidRPr="00FD4624" w:rsidRDefault="00D537BA" w:rsidP="000D6D9C">
      <w:pPr>
        <w:numPr>
          <w:ilvl w:val="0"/>
          <w:numId w:val="16"/>
        </w:numPr>
        <w:spacing w:line="360" w:lineRule="auto"/>
        <w:rPr>
          <w:b/>
          <w:sz w:val="22"/>
          <w:szCs w:val="22"/>
        </w:rPr>
      </w:pPr>
      <w:r w:rsidRPr="00FD4624">
        <w:rPr>
          <w:b/>
          <w:sz w:val="22"/>
          <w:szCs w:val="22"/>
        </w:rPr>
        <w:t xml:space="preserve">con prova che si riterrà superata ottenendo un punteggio </w:t>
      </w:r>
      <w:r w:rsidR="009917FD">
        <w:rPr>
          <w:b/>
          <w:sz w:val="22"/>
          <w:szCs w:val="22"/>
        </w:rPr>
        <w:t>minimo di 7</w:t>
      </w:r>
      <w:r w:rsidRPr="00FD4624">
        <w:rPr>
          <w:b/>
          <w:sz w:val="22"/>
          <w:szCs w:val="22"/>
        </w:rPr>
        <w:t>/10</w:t>
      </w:r>
    </w:p>
    <w:p w:rsidR="001A14D9" w:rsidRDefault="001A14D9" w:rsidP="000D6D9C">
      <w:pPr>
        <w:pStyle w:val="Titolo9"/>
        <w:spacing w:line="360" w:lineRule="auto"/>
        <w:jc w:val="both"/>
        <w:rPr>
          <w:rFonts w:cs="Arial"/>
          <w:sz w:val="22"/>
          <w:szCs w:val="22"/>
        </w:rPr>
      </w:pPr>
    </w:p>
    <w:p w:rsidR="00A93C31" w:rsidRPr="00FD4624" w:rsidRDefault="00FD4624" w:rsidP="000D6D9C">
      <w:pPr>
        <w:pStyle w:val="Titolo9"/>
        <w:spacing w:line="360" w:lineRule="auto"/>
        <w:jc w:val="both"/>
        <w:rPr>
          <w:sz w:val="22"/>
          <w:szCs w:val="22"/>
        </w:rPr>
      </w:pPr>
      <w:r w:rsidRPr="00FD4624">
        <w:rPr>
          <w:rFonts w:cs="Arial"/>
          <w:sz w:val="22"/>
          <w:szCs w:val="22"/>
        </w:rPr>
        <w:t>VALUTAZIONE TITOLI</w:t>
      </w:r>
    </w:p>
    <w:p w:rsidR="00FD4624" w:rsidRDefault="009770AF" w:rsidP="00814F9C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 valutazione dei titoli, che verrà effettuata solo per i candidati che </w:t>
      </w:r>
      <w:r w:rsidR="00814F9C">
        <w:rPr>
          <w:b/>
          <w:sz w:val="22"/>
          <w:szCs w:val="22"/>
        </w:rPr>
        <w:t>supereranno</w:t>
      </w:r>
      <w:r>
        <w:rPr>
          <w:b/>
          <w:sz w:val="22"/>
          <w:szCs w:val="22"/>
        </w:rPr>
        <w:t xml:space="preserve"> anche la prova pratica, potrà attribuire sino ad un massimo di </w:t>
      </w:r>
      <w:r w:rsidR="00FD4624" w:rsidRPr="00FD4624">
        <w:rPr>
          <w:b/>
          <w:sz w:val="22"/>
          <w:szCs w:val="22"/>
        </w:rPr>
        <w:t>Punti 10</w:t>
      </w:r>
      <w:r>
        <w:rPr>
          <w:b/>
          <w:sz w:val="22"/>
          <w:szCs w:val="22"/>
        </w:rPr>
        <w:t>, che andranno ad integrare i punteggi ottenuti nelle prove.</w:t>
      </w:r>
    </w:p>
    <w:p w:rsidR="0057095F" w:rsidRDefault="00814F9C" w:rsidP="00814F9C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Ai fini della valutazione saranno presi in considerazione solo i titoli che i candidati dichiareranno nell’Elenco dei Titoli Valutabili da allegare alla domanda di partecipazione, riguardanti le</w:t>
      </w:r>
      <w:r w:rsidR="0057095F">
        <w:rPr>
          <w:b/>
          <w:sz w:val="22"/>
          <w:szCs w:val="22"/>
        </w:rPr>
        <w:t xml:space="preserve"> seguenti categorie:</w:t>
      </w:r>
    </w:p>
    <w:p w:rsidR="0057095F" w:rsidRPr="00FD4624" w:rsidRDefault="0069678F" w:rsidP="0069678F">
      <w:pPr>
        <w:numPr>
          <w:ilvl w:val="0"/>
          <w:numId w:val="27"/>
        </w:numPr>
        <w:spacing w:line="360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esperienze lavorative maturate come dipendente presso una pubblica amministrazione;</w:t>
      </w:r>
    </w:p>
    <w:p w:rsidR="0069678F" w:rsidRDefault="0069678F" w:rsidP="0069678F">
      <w:pPr>
        <w:numPr>
          <w:ilvl w:val="0"/>
          <w:numId w:val="27"/>
        </w:numPr>
        <w:spacing w:line="360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esperienze lavorative maturate presso una pubblica amministrazione, non come dipendente ma come interinale, socio lavoratore, borsa lavoro o altro;</w:t>
      </w:r>
    </w:p>
    <w:p w:rsidR="0069678F" w:rsidRDefault="0069678F" w:rsidP="0069678F">
      <w:pPr>
        <w:numPr>
          <w:ilvl w:val="0"/>
          <w:numId w:val="27"/>
        </w:numPr>
        <w:spacing w:line="360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esperienze lavorative presso privato se attinenti o assimilabili alle attività di portierato o centralino;</w:t>
      </w:r>
    </w:p>
    <w:p w:rsidR="0069678F" w:rsidRDefault="0069678F" w:rsidP="0069678F">
      <w:pPr>
        <w:numPr>
          <w:ilvl w:val="0"/>
          <w:numId w:val="27"/>
        </w:numPr>
        <w:spacing w:line="360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corsi di formazione o abilitazioni conseguite in particolare in materia di antincendio, sicurezza sul lavoro, informatica o lingue straniere;</w:t>
      </w:r>
    </w:p>
    <w:p w:rsidR="0069678F" w:rsidRDefault="0069678F" w:rsidP="0069678F">
      <w:pPr>
        <w:numPr>
          <w:ilvl w:val="0"/>
          <w:numId w:val="27"/>
        </w:numPr>
        <w:spacing w:line="360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titoli di studio superiori a quello richiesto come requisito di ammissione;</w:t>
      </w:r>
    </w:p>
    <w:p w:rsidR="0069678F" w:rsidRDefault="0069678F" w:rsidP="0069678F">
      <w:pPr>
        <w:numPr>
          <w:ilvl w:val="0"/>
          <w:numId w:val="27"/>
        </w:numPr>
        <w:spacing w:line="360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l’eventuale servizio militare prestato;</w:t>
      </w:r>
    </w:p>
    <w:p w:rsidR="0069678F" w:rsidRPr="00FD4624" w:rsidRDefault="0069678F" w:rsidP="0069678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La Commissione attribuirà un punteggio globale e motivato con riferimento agli elementi valutabili.</w:t>
      </w:r>
    </w:p>
    <w:p w:rsidR="00A93C31" w:rsidRPr="00BD3CA6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BD3CA6">
        <w:rPr>
          <w:rFonts w:cs="Arial"/>
          <w:b/>
          <w:sz w:val="22"/>
          <w:szCs w:val="22"/>
        </w:rPr>
        <w:t xml:space="preserve">. </w:t>
      </w:r>
    </w:p>
    <w:p w:rsidR="00A93C31" w:rsidRPr="00BD3CA6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 w:rsidRPr="00BD3CA6">
        <w:rPr>
          <w:rFonts w:cs="Arial"/>
          <w:b/>
          <w:sz w:val="22"/>
          <w:szCs w:val="22"/>
        </w:rPr>
        <w:t>GRADUATORIA</w:t>
      </w:r>
    </w:p>
    <w:p w:rsidR="00A93C31" w:rsidRPr="00665BC8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 w:rsidRPr="00665BC8">
        <w:rPr>
          <w:rFonts w:cs="Arial"/>
          <w:b/>
          <w:sz w:val="22"/>
          <w:szCs w:val="22"/>
        </w:rPr>
        <w:t>TITOLI DI PRECEDENZA E PREFERENZA</w:t>
      </w:r>
    </w:p>
    <w:p w:rsidR="00A93C31" w:rsidRPr="00665BC8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665BC8">
        <w:rPr>
          <w:rFonts w:cs="Arial"/>
          <w:sz w:val="22"/>
          <w:szCs w:val="22"/>
        </w:rPr>
        <w:t>La commissione esaminatrice, in base ai punteggi assegnati per le prove d’esame</w:t>
      </w:r>
      <w:r w:rsidR="009770AF">
        <w:rPr>
          <w:rFonts w:cs="Arial"/>
          <w:sz w:val="22"/>
          <w:szCs w:val="22"/>
        </w:rPr>
        <w:t xml:space="preserve"> e per la valutazione dei titoli</w:t>
      </w:r>
      <w:r w:rsidRPr="00665BC8">
        <w:rPr>
          <w:rFonts w:cs="Arial"/>
          <w:sz w:val="22"/>
          <w:szCs w:val="22"/>
        </w:rPr>
        <w:t xml:space="preserve">, procederà alla formazione della graduatoria generale di merito dei candidati. </w:t>
      </w:r>
    </w:p>
    <w:p w:rsidR="00A93C31" w:rsidRPr="00C379C5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665BC8">
        <w:rPr>
          <w:rFonts w:cs="Arial"/>
          <w:sz w:val="22"/>
          <w:szCs w:val="22"/>
        </w:rPr>
        <w:t xml:space="preserve">La graduatoria sarà compilata con l’osservanza, a parità di punti, </w:t>
      </w:r>
      <w:r w:rsidRPr="00C379C5">
        <w:rPr>
          <w:rFonts w:cs="Arial"/>
          <w:sz w:val="22"/>
          <w:szCs w:val="22"/>
        </w:rPr>
        <w:t xml:space="preserve">delle preferenze previste dall’art. 5, commi 4 e 5, del DPR </w:t>
      </w:r>
      <w:smartTag w:uri="urn:schemas-microsoft-com:office:smarttags" w:element="date">
        <w:smartTagPr>
          <w:attr w:name="Year" w:val="1994"/>
          <w:attr w:name="Day" w:val="9"/>
          <w:attr w:name="Month" w:val="5"/>
          <w:attr w:name="ls" w:val="trans"/>
        </w:smartTagPr>
        <w:r w:rsidRPr="00C379C5">
          <w:rPr>
            <w:rFonts w:cs="Arial"/>
            <w:sz w:val="22"/>
            <w:szCs w:val="22"/>
          </w:rPr>
          <w:t>9 maggio 1994</w:t>
        </w:r>
      </w:smartTag>
      <w:r w:rsidRPr="00C379C5">
        <w:rPr>
          <w:rFonts w:cs="Arial"/>
          <w:sz w:val="22"/>
          <w:szCs w:val="22"/>
        </w:rPr>
        <w:t xml:space="preserve">, n. 487, </w:t>
      </w:r>
      <w:r>
        <w:rPr>
          <w:rFonts w:cs="Arial"/>
          <w:sz w:val="22"/>
          <w:szCs w:val="22"/>
        </w:rPr>
        <w:t>o, in caso di ulteriore parità,</w:t>
      </w:r>
      <w:r w:rsidRPr="00C379C5">
        <w:rPr>
          <w:rFonts w:cs="Arial"/>
          <w:sz w:val="22"/>
          <w:szCs w:val="22"/>
        </w:rPr>
        <w:t xml:space="preserve"> dall’art. 3 comma 7 della L. 127/97</w:t>
      </w:r>
      <w:r w:rsidRPr="00665BC8">
        <w:rPr>
          <w:rFonts w:cs="Arial"/>
          <w:sz w:val="22"/>
          <w:szCs w:val="22"/>
        </w:rPr>
        <w:t>.</w:t>
      </w: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Pr="00A1473F">
        <w:rPr>
          <w:rFonts w:cs="Arial"/>
          <w:sz w:val="22"/>
          <w:szCs w:val="22"/>
        </w:rPr>
        <w:t xml:space="preserve">iconosciuta la regolarità degli atti, il </w:t>
      </w:r>
      <w:r w:rsidR="00C43D6B">
        <w:rPr>
          <w:rFonts w:cs="Arial"/>
          <w:sz w:val="22"/>
          <w:szCs w:val="22"/>
        </w:rPr>
        <w:t>Direttore Generale</w:t>
      </w:r>
      <w:r w:rsidRPr="00A1473F">
        <w:rPr>
          <w:rFonts w:cs="Arial"/>
          <w:sz w:val="22"/>
          <w:szCs w:val="22"/>
        </w:rPr>
        <w:t xml:space="preserve"> o suo delegato provvederà </w:t>
      </w:r>
      <w:r>
        <w:rPr>
          <w:rFonts w:cs="Arial"/>
          <w:sz w:val="22"/>
          <w:szCs w:val="22"/>
        </w:rPr>
        <w:t>a</w:t>
      </w:r>
      <w:r w:rsidRPr="00A1473F">
        <w:rPr>
          <w:rFonts w:cs="Arial"/>
          <w:sz w:val="22"/>
          <w:szCs w:val="22"/>
        </w:rPr>
        <w:t xml:space="preserve">ll’approvazione della graduatoria finale dei candidati, </w:t>
      </w:r>
      <w:r>
        <w:rPr>
          <w:rFonts w:cs="Arial"/>
          <w:sz w:val="22"/>
          <w:szCs w:val="22"/>
        </w:rPr>
        <w:t>che</w:t>
      </w:r>
      <w:r w:rsidRPr="00A1473F">
        <w:rPr>
          <w:rFonts w:cs="Arial"/>
          <w:sz w:val="22"/>
          <w:szCs w:val="22"/>
        </w:rPr>
        <w:t xml:space="preserve"> sarà immediatamente efficace.</w:t>
      </w:r>
    </w:p>
    <w:p w:rsidR="00A93C31" w:rsidRPr="00BD3CA6" w:rsidRDefault="00A93C31" w:rsidP="000D6D9C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Pr="00BD3CA6">
        <w:rPr>
          <w:rFonts w:cs="Arial"/>
          <w:b/>
          <w:sz w:val="22"/>
          <w:szCs w:val="22"/>
        </w:rPr>
        <w:t>.</w:t>
      </w:r>
    </w:p>
    <w:p w:rsidR="00A93C31" w:rsidRDefault="00A93C31" w:rsidP="000D6D9C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BD3CA6">
        <w:rPr>
          <w:rFonts w:cs="Arial"/>
          <w:b/>
          <w:sz w:val="22"/>
          <w:szCs w:val="22"/>
        </w:rPr>
        <w:t>CONFERIMENTO DEI POSTI E ASSUNZIONE</w:t>
      </w:r>
    </w:p>
    <w:p w:rsidR="00A93C31" w:rsidRPr="001C71C2" w:rsidRDefault="009770AF" w:rsidP="000D6D9C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A93C31" w:rsidRPr="001C71C2">
        <w:rPr>
          <w:rFonts w:cs="Arial"/>
          <w:sz w:val="22"/>
          <w:szCs w:val="22"/>
        </w:rPr>
        <w:t xml:space="preserve">rima di procedere all’assunzione dei vincitori, l’Azienda presenterà </w:t>
      </w:r>
      <w:r w:rsidR="00A93C31" w:rsidRPr="0006197A">
        <w:rPr>
          <w:rFonts w:cs="Arial"/>
          <w:sz w:val="22"/>
          <w:szCs w:val="22"/>
        </w:rPr>
        <w:t>al</w:t>
      </w:r>
      <w:r w:rsidR="0006197A" w:rsidRPr="0006197A">
        <w:rPr>
          <w:rFonts w:cs="Arial"/>
          <w:sz w:val="22"/>
          <w:szCs w:val="22"/>
        </w:rPr>
        <w:t xml:space="preserve">l’Ufficio per il Collocamento Mirato </w:t>
      </w:r>
      <w:r w:rsidR="00A93C31" w:rsidRPr="0006197A">
        <w:rPr>
          <w:rFonts w:cs="Arial"/>
          <w:sz w:val="22"/>
          <w:szCs w:val="22"/>
        </w:rPr>
        <w:t>apposita domanda di nulla osta.</w:t>
      </w:r>
    </w:p>
    <w:p w:rsidR="00A93C31" w:rsidRPr="001C71C2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candidati dichiarati vincitori saranno invitati, ai fini della stipula del contratto di lavoro, a presentare nel termine di 15 giorni dalla data di comunicazione, a pena decadenza nei diritti conseguenti al</w:t>
      </w:r>
      <w:r w:rsidRPr="001C71C2">
        <w:rPr>
          <w:rFonts w:cs="Arial"/>
          <w:sz w:val="22"/>
          <w:szCs w:val="22"/>
        </w:rPr>
        <w:t>la partecipazione allo stesso:</w:t>
      </w:r>
    </w:p>
    <w:p w:rsidR="00A93C31" w:rsidRPr="001C71C2" w:rsidRDefault="00A93C31" w:rsidP="00414D4C">
      <w:pPr>
        <w:numPr>
          <w:ilvl w:val="0"/>
          <w:numId w:val="17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1C71C2">
        <w:rPr>
          <w:rFonts w:cs="Arial"/>
          <w:sz w:val="22"/>
          <w:szCs w:val="22"/>
        </w:rPr>
        <w:t>l’accettazione della proposta di assunzione;</w:t>
      </w:r>
    </w:p>
    <w:p w:rsidR="00A93C31" w:rsidRPr="001C71C2" w:rsidRDefault="00A93C31" w:rsidP="00414D4C">
      <w:pPr>
        <w:numPr>
          <w:ilvl w:val="0"/>
          <w:numId w:val="17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eventuali </w:t>
      </w:r>
      <w:r w:rsidRPr="001C71C2">
        <w:rPr>
          <w:rFonts w:cs="Arial"/>
          <w:sz w:val="22"/>
          <w:szCs w:val="22"/>
        </w:rPr>
        <w:t>documenti richiesti dall’ufficio competente, in relazione alle dichiarazioni sostitutive di certificazione eventualmente allegate alla domanda di partecipazione al concorso.</w:t>
      </w: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1C71C2">
        <w:rPr>
          <w:rFonts w:cs="Arial"/>
          <w:sz w:val="22"/>
          <w:szCs w:val="22"/>
        </w:rPr>
        <w:t>Sarà applicato l’istituto del licenziamento per giusta causa nei confronti di chi abbia stipulato il contratto di lavoro in questione presentando documenti falsi o viziati da invalidità non sanabile.</w:t>
      </w:r>
    </w:p>
    <w:p w:rsidR="00A93C31" w:rsidRPr="00334D7B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334D7B">
        <w:rPr>
          <w:rFonts w:cs="Arial"/>
          <w:sz w:val="22"/>
          <w:szCs w:val="22"/>
        </w:rPr>
        <w:t xml:space="preserve">Scaduto inutilmente il termine assegnato per la presentazione della documentazione, </w:t>
      </w:r>
      <w:r>
        <w:rPr>
          <w:rFonts w:cs="Arial"/>
          <w:sz w:val="22"/>
          <w:szCs w:val="22"/>
        </w:rPr>
        <w:t>l’Azienda comunicherà formalmente</w:t>
      </w:r>
      <w:r w:rsidRPr="00334D7B">
        <w:rPr>
          <w:rFonts w:cs="Arial"/>
          <w:sz w:val="22"/>
          <w:szCs w:val="22"/>
        </w:rPr>
        <w:t xml:space="preserve"> di non dar luogo alla stipulazione del contratto</w:t>
      </w:r>
      <w:r>
        <w:rPr>
          <w:rFonts w:cs="Arial"/>
          <w:sz w:val="22"/>
          <w:szCs w:val="22"/>
        </w:rPr>
        <w:t xml:space="preserve"> e procederà a scorrere la graduatoria contattando il candidato successivo</w:t>
      </w:r>
      <w:r w:rsidRPr="00334D7B">
        <w:rPr>
          <w:rFonts w:cs="Arial"/>
          <w:sz w:val="22"/>
          <w:szCs w:val="22"/>
        </w:rPr>
        <w:t>.</w:t>
      </w:r>
    </w:p>
    <w:p w:rsidR="00A93C31" w:rsidRPr="00334D7B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2F6DB7">
        <w:rPr>
          <w:rFonts w:cs="Arial"/>
          <w:sz w:val="22"/>
          <w:szCs w:val="22"/>
        </w:rPr>
        <w:t xml:space="preserve">L’Azienda, </w:t>
      </w:r>
      <w:r>
        <w:rPr>
          <w:rFonts w:cs="Arial"/>
          <w:sz w:val="22"/>
          <w:szCs w:val="22"/>
        </w:rPr>
        <w:t>eseguite le verifiche di cui sopra,</w:t>
      </w:r>
      <w:r w:rsidRPr="002F6DB7">
        <w:rPr>
          <w:rFonts w:cs="Arial"/>
          <w:sz w:val="22"/>
          <w:szCs w:val="22"/>
        </w:rPr>
        <w:t xml:space="preserve"> procede alla stipula del contratto, nel quale sarà indicata la data di presa di servizio, dalla quale decorrono gli effetti economici.</w:t>
      </w:r>
    </w:p>
    <w:p w:rsidR="00A93C31" w:rsidRPr="00BD3CA6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10</w:t>
      </w:r>
      <w:r w:rsidRPr="00BD3CA6">
        <w:rPr>
          <w:rFonts w:cs="Arial"/>
          <w:b/>
          <w:sz w:val="22"/>
          <w:szCs w:val="22"/>
        </w:rPr>
        <w:t xml:space="preserve">. </w:t>
      </w:r>
    </w:p>
    <w:p w:rsidR="00A93C31" w:rsidRPr="00BD3CA6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 w:rsidRPr="00BD3CA6">
        <w:rPr>
          <w:rFonts w:cs="Arial"/>
          <w:b/>
          <w:sz w:val="22"/>
          <w:szCs w:val="22"/>
        </w:rPr>
        <w:t xml:space="preserve">ACCESSO AGLI ATTI </w:t>
      </w: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BD3CA6">
        <w:rPr>
          <w:rFonts w:cs="Arial"/>
          <w:sz w:val="22"/>
          <w:szCs w:val="22"/>
        </w:rPr>
        <w:t>L’accesso alla documentazione attinente ai lavori della Commissione esaminatrice è possibile alla conclusione del</w:t>
      </w:r>
      <w:r>
        <w:rPr>
          <w:rFonts w:cs="Arial"/>
          <w:sz w:val="22"/>
          <w:szCs w:val="22"/>
        </w:rPr>
        <w:t>la selezione</w:t>
      </w:r>
      <w:r w:rsidRPr="00BD3CA6">
        <w:rPr>
          <w:rFonts w:cs="Arial"/>
          <w:sz w:val="22"/>
          <w:szCs w:val="22"/>
        </w:rPr>
        <w:t>.</w:t>
      </w:r>
    </w:p>
    <w:p w:rsidR="00A93C31" w:rsidRPr="00BD3CA6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  <w:r w:rsidRPr="00E161F2">
        <w:rPr>
          <w:rFonts w:cs="Arial"/>
          <w:sz w:val="22"/>
          <w:szCs w:val="22"/>
        </w:rPr>
        <w:lastRenderedPageBreak/>
        <w:t>La documentazione presentata a corredo della domanda nel caso di assenza alle prove concorsuali, di non inserimento nella graduatoria finale o comunque trascorsi 30 giorni dalla data di esaurimento del periodo di validità della graduatoria, sarà avviata al macero.</w:t>
      </w:r>
    </w:p>
    <w:p w:rsidR="00A93C31" w:rsidRPr="00BD3CA6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11</w:t>
      </w:r>
      <w:r w:rsidRPr="00BD3CA6">
        <w:rPr>
          <w:rFonts w:cs="Arial"/>
          <w:b/>
          <w:sz w:val="22"/>
          <w:szCs w:val="22"/>
        </w:rPr>
        <w:t xml:space="preserve">. </w:t>
      </w:r>
    </w:p>
    <w:p w:rsidR="00A93C31" w:rsidRPr="00BD3CA6" w:rsidRDefault="00A93C31" w:rsidP="000D6D9C">
      <w:pPr>
        <w:pStyle w:val="Corpodeltesto3"/>
        <w:spacing w:line="360" w:lineRule="auto"/>
        <w:jc w:val="center"/>
        <w:rPr>
          <w:rFonts w:cs="Arial"/>
          <w:b/>
          <w:sz w:val="22"/>
          <w:szCs w:val="22"/>
        </w:rPr>
      </w:pPr>
      <w:r w:rsidRPr="00BD3CA6">
        <w:rPr>
          <w:rFonts w:cs="Arial"/>
          <w:b/>
          <w:sz w:val="22"/>
          <w:szCs w:val="22"/>
        </w:rPr>
        <w:t>TRATTAMENTO DEI DATI PERSONALI</w:t>
      </w:r>
    </w:p>
    <w:p w:rsidR="009770AF" w:rsidRDefault="009770AF" w:rsidP="000D6D9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Ai sensi </w:t>
      </w:r>
      <w:r w:rsidRPr="00481FC0">
        <w:rPr>
          <w:sz w:val="22"/>
          <w:szCs w:val="22"/>
        </w:rPr>
        <w:t>delle</w:t>
      </w:r>
      <w:r>
        <w:rPr>
          <w:sz w:val="22"/>
          <w:szCs w:val="22"/>
        </w:rPr>
        <w:t xml:space="preserve"> vigenti</w:t>
      </w:r>
      <w:r w:rsidRPr="00481FC0">
        <w:rPr>
          <w:sz w:val="22"/>
          <w:szCs w:val="22"/>
        </w:rPr>
        <w:t xml:space="preserve"> disposizioni in materia di protezione dei dati personali</w:t>
      </w:r>
      <w:r>
        <w:rPr>
          <w:sz w:val="22"/>
          <w:szCs w:val="22"/>
        </w:rPr>
        <w:t xml:space="preserve">, quelli </w:t>
      </w:r>
      <w:r>
        <w:rPr>
          <w:sz w:val="22"/>
        </w:rPr>
        <w:t xml:space="preserve">forniti dai candidati saranno raccolti presso </w:t>
      </w:r>
      <w:r w:rsidR="0006197A">
        <w:rPr>
          <w:sz w:val="22"/>
        </w:rPr>
        <w:t>la SC Gestione del Personale</w:t>
      </w:r>
      <w:r>
        <w:rPr>
          <w:sz w:val="22"/>
        </w:rPr>
        <w:t>, per le finalità di gestione della procedura di selezione e saranno trattati presso una banca dati  automatizzata anche successivamente all’eventuale instaurazione del rapporto di lavoro, per finalità inerenti la gestione del rapporto medesimo e gli adempimenti derivanti dalle vigenti disposizioni in materia di pubblicità, trasparenza e repressione della corruzione e dell’illegalità nei limiti e condizioni dalle stesse individuate.</w:t>
      </w:r>
    </w:p>
    <w:p w:rsidR="00A93C31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A93C31" w:rsidRPr="00BA62D8" w:rsidRDefault="00A93C31" w:rsidP="000D6D9C">
      <w:pPr>
        <w:pStyle w:val="Corpodeltesto3"/>
        <w:spacing w:line="360" w:lineRule="auto"/>
        <w:rPr>
          <w:rFonts w:cs="Arial"/>
          <w:b/>
          <w:sz w:val="22"/>
          <w:szCs w:val="22"/>
          <w:u w:val="single"/>
        </w:rPr>
      </w:pPr>
      <w:r w:rsidRPr="00BA62D8">
        <w:rPr>
          <w:b/>
          <w:sz w:val="22"/>
          <w:szCs w:val="22"/>
        </w:rPr>
        <w:t>L’Azienda si impegna a non divulgare e a non usare in alcun modo le informazioni e i dati forniti dai candidati, o quelli di cui venga comunque a conoscenza, se non per motivi che siano strettamente attinenti all’esecuzione della presente selezione o alla gestione del rapporto di lavoro con i lavoratori assunti.</w:t>
      </w:r>
    </w:p>
    <w:p w:rsidR="00A93C31" w:rsidRPr="00BD3CA6" w:rsidRDefault="00A93C31" w:rsidP="000D6D9C">
      <w:pPr>
        <w:pStyle w:val="Titolo9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</w:t>
      </w:r>
      <w:r w:rsidRPr="00BD3CA6">
        <w:rPr>
          <w:rFonts w:cs="Arial"/>
          <w:sz w:val="22"/>
          <w:szCs w:val="22"/>
        </w:rPr>
        <w:t>.</w:t>
      </w:r>
    </w:p>
    <w:p w:rsidR="00A93C31" w:rsidRPr="003A36A6" w:rsidRDefault="00A93C31" w:rsidP="000D6D9C">
      <w:pPr>
        <w:pStyle w:val="Titolo9"/>
        <w:spacing w:line="360" w:lineRule="auto"/>
        <w:rPr>
          <w:rFonts w:cs="Arial"/>
          <w:sz w:val="22"/>
          <w:szCs w:val="22"/>
        </w:rPr>
      </w:pPr>
      <w:r w:rsidRPr="003A36A6">
        <w:rPr>
          <w:rFonts w:cs="Arial"/>
          <w:sz w:val="22"/>
          <w:szCs w:val="22"/>
        </w:rPr>
        <w:t>PARI OPPORTUNITÁ</w:t>
      </w:r>
    </w:p>
    <w:p w:rsidR="00A93C31" w:rsidRPr="00BD3CA6" w:rsidRDefault="00A93C31" w:rsidP="000D6D9C">
      <w:pPr>
        <w:pStyle w:val="Titolo9"/>
        <w:spacing w:line="360" w:lineRule="auto"/>
        <w:jc w:val="both"/>
        <w:rPr>
          <w:rFonts w:cs="Arial"/>
          <w:b w:val="0"/>
          <w:sz w:val="22"/>
          <w:szCs w:val="22"/>
        </w:rPr>
      </w:pPr>
      <w:r w:rsidRPr="003A36A6">
        <w:rPr>
          <w:rFonts w:cs="Arial"/>
          <w:b w:val="0"/>
          <w:sz w:val="22"/>
          <w:szCs w:val="22"/>
        </w:rPr>
        <w:t xml:space="preserve">In osservanza della L. </w:t>
      </w:r>
      <w:smartTag w:uri="urn:schemas-microsoft-com:office:smarttags" w:element="date">
        <w:smartTagPr>
          <w:attr w:name="Year" w:val="1991"/>
          <w:attr w:name="Day" w:val="10"/>
          <w:attr w:name="Month" w:val="4"/>
          <w:attr w:name="ls" w:val="trans"/>
        </w:smartTagPr>
        <w:r w:rsidRPr="003A36A6">
          <w:rPr>
            <w:rFonts w:cs="Arial"/>
            <w:b w:val="0"/>
            <w:sz w:val="22"/>
            <w:szCs w:val="22"/>
          </w:rPr>
          <w:t>10 aprile 1991</w:t>
        </w:r>
      </w:smartTag>
      <w:r w:rsidRPr="003A36A6">
        <w:rPr>
          <w:rFonts w:cs="Arial"/>
          <w:b w:val="0"/>
          <w:sz w:val="22"/>
          <w:szCs w:val="22"/>
        </w:rPr>
        <w:t>, n. 125</w:t>
      </w:r>
      <w:r w:rsidRPr="003A36A6">
        <w:rPr>
          <w:rFonts w:cs="Arial"/>
          <w:sz w:val="22"/>
          <w:szCs w:val="22"/>
        </w:rPr>
        <w:t xml:space="preserve"> </w:t>
      </w:r>
      <w:r w:rsidRPr="003A36A6">
        <w:rPr>
          <w:rFonts w:cs="Arial"/>
          <w:b w:val="0"/>
          <w:sz w:val="22"/>
          <w:szCs w:val="22"/>
        </w:rPr>
        <w:t xml:space="preserve">“Azioni positive per la realizzazione della parità uomo-donna nel lavoro”, dell’art. 57 del </w:t>
      </w:r>
      <w:proofErr w:type="spellStart"/>
      <w:r w:rsidRPr="003A36A6">
        <w:rPr>
          <w:rFonts w:cs="Arial"/>
          <w:b w:val="0"/>
          <w:sz w:val="22"/>
          <w:szCs w:val="22"/>
        </w:rPr>
        <w:t>D.Lvo</w:t>
      </w:r>
      <w:proofErr w:type="spellEnd"/>
      <w:r w:rsidRPr="003A36A6">
        <w:rPr>
          <w:rFonts w:cs="Arial"/>
          <w:b w:val="0"/>
          <w:sz w:val="22"/>
          <w:szCs w:val="22"/>
        </w:rPr>
        <w:t xml:space="preserve"> 165/01 sulle pari opportunità, l’Amministrazione garantisce parità e pari opportunità tra uomini e donne per l’accesso al lavoro e il trattamento sul lavoro.</w:t>
      </w:r>
    </w:p>
    <w:p w:rsidR="00A93C31" w:rsidRPr="00BD3CA6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A93C31" w:rsidRPr="00473561" w:rsidRDefault="00A93C31" w:rsidP="000D6D9C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D20DDC">
        <w:rPr>
          <w:rFonts w:cs="Arial"/>
          <w:sz w:val="22"/>
          <w:szCs w:val="22"/>
        </w:rPr>
        <w:t xml:space="preserve">Referente del procedimento: dott. </w:t>
      </w:r>
      <w:proofErr w:type="spellStart"/>
      <w:r>
        <w:rPr>
          <w:rFonts w:cs="Arial"/>
          <w:sz w:val="22"/>
          <w:szCs w:val="22"/>
        </w:rPr>
        <w:t>ssa</w:t>
      </w:r>
      <w:proofErr w:type="spellEnd"/>
      <w:r>
        <w:rPr>
          <w:rFonts w:cs="Arial"/>
          <w:sz w:val="22"/>
          <w:szCs w:val="22"/>
        </w:rPr>
        <w:t xml:space="preserve"> </w:t>
      </w:r>
      <w:r w:rsidR="00917E68">
        <w:rPr>
          <w:rFonts w:cs="Arial"/>
          <w:sz w:val="22"/>
          <w:szCs w:val="22"/>
        </w:rPr>
        <w:t>Serena SINCOVICH</w:t>
      </w:r>
      <w:r>
        <w:rPr>
          <w:rFonts w:cs="Arial"/>
          <w:sz w:val="22"/>
          <w:szCs w:val="22"/>
        </w:rPr>
        <w:t xml:space="preserve"> </w:t>
      </w:r>
      <w:r w:rsidR="00917E68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</w:t>
      </w:r>
      <w:r w:rsidR="00917E68">
        <w:rPr>
          <w:rFonts w:cs="Arial"/>
          <w:sz w:val="22"/>
          <w:szCs w:val="22"/>
        </w:rPr>
        <w:t>Responsabile SS Acquisizione e Carriera del Personale</w:t>
      </w:r>
    </w:p>
    <w:p w:rsidR="00A93C31" w:rsidRPr="00BD3CA6" w:rsidRDefault="00A93C31" w:rsidP="000D6D9C">
      <w:pPr>
        <w:spacing w:line="360" w:lineRule="auto"/>
        <w:jc w:val="both"/>
        <w:rPr>
          <w:rFonts w:cs="Arial"/>
          <w:sz w:val="22"/>
          <w:szCs w:val="22"/>
        </w:rPr>
      </w:pPr>
    </w:p>
    <w:p w:rsidR="008919FA" w:rsidRDefault="008919FA" w:rsidP="000D6D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quanto non particolarmente contemplato nel presente avviso si intendono qui richiamate, a tutti gli effetti, le disposizioni di legge e regolamentari vigenti in materia.</w:t>
      </w:r>
    </w:p>
    <w:p w:rsidR="008919FA" w:rsidRPr="006C450B" w:rsidRDefault="008919FA" w:rsidP="000D6D9C">
      <w:pPr>
        <w:spacing w:line="360" w:lineRule="auto"/>
        <w:jc w:val="both"/>
        <w:rPr>
          <w:iCs/>
          <w:sz w:val="28"/>
          <w:szCs w:val="28"/>
        </w:rPr>
      </w:pPr>
      <w:r w:rsidRPr="006C450B">
        <w:rPr>
          <w:iCs/>
          <w:sz w:val="28"/>
          <w:szCs w:val="28"/>
        </w:rPr>
        <w:t xml:space="preserve"> - - - - - - - - - - - - - - - - - - - - - - - - - - - - - - - - - - - - - - - - - - - - - - - - - - - - - - - - </w:t>
      </w:r>
    </w:p>
    <w:p w:rsidR="008919FA" w:rsidRPr="000939C4" w:rsidRDefault="008919FA" w:rsidP="000D6D9C">
      <w:pPr>
        <w:spacing w:line="360" w:lineRule="auto"/>
        <w:jc w:val="both"/>
        <w:rPr>
          <w:b/>
          <w:iCs/>
          <w:color w:val="0000FF"/>
          <w:sz w:val="22"/>
          <w:szCs w:val="22"/>
        </w:rPr>
      </w:pPr>
      <w:r w:rsidRPr="000939C4">
        <w:rPr>
          <w:b/>
          <w:iCs/>
          <w:color w:val="0000FF"/>
          <w:sz w:val="22"/>
          <w:szCs w:val="22"/>
        </w:rPr>
        <w:t xml:space="preserve">L’AZIENDA SI RISERVA </w:t>
      </w:r>
      <w:smartTag w:uri="urn:schemas-microsoft-com:office:smarttags" w:element="PersonName">
        <w:smartTagPr>
          <w:attr w:name="ProductID" w:val="LA FACOLTÀ DI"/>
        </w:smartTagPr>
        <w:r w:rsidRPr="000939C4">
          <w:rPr>
            <w:b/>
            <w:iCs/>
            <w:color w:val="0000FF"/>
            <w:sz w:val="22"/>
            <w:szCs w:val="22"/>
          </w:rPr>
          <w:t>LA FACOLTÀ DI</w:t>
        </w:r>
      </w:smartTag>
      <w:r w:rsidRPr="000939C4">
        <w:rPr>
          <w:b/>
          <w:iCs/>
          <w:color w:val="0000FF"/>
          <w:sz w:val="22"/>
          <w:szCs w:val="22"/>
        </w:rPr>
        <w:t xml:space="preserve"> PROROGARE, SOSPENDERE O REVOCARE </w:t>
      </w:r>
      <w:r w:rsidR="0006197A">
        <w:rPr>
          <w:b/>
          <w:iCs/>
          <w:color w:val="0000FF"/>
          <w:sz w:val="22"/>
          <w:szCs w:val="22"/>
        </w:rPr>
        <w:t>IL</w:t>
      </w:r>
      <w:r w:rsidRPr="000939C4">
        <w:rPr>
          <w:b/>
          <w:iCs/>
          <w:color w:val="0000FF"/>
          <w:sz w:val="22"/>
          <w:szCs w:val="22"/>
        </w:rPr>
        <w:t xml:space="preserve"> BANDO STESSO, PER EFFETTO DISPOSIZIONI REGIONALI O NAZIONALI IN MATERIA DI ASSUNZIONI O QUALORA NE RILEVASSE </w:t>
      </w:r>
      <w:smartTag w:uri="urn:schemas-microsoft-com:office:smarttags" w:element="PersonName">
        <w:smartTagPr>
          <w:attr w:name="ProductID" w:val="LA NECESSITÀ E"/>
        </w:smartTagPr>
        <w:r w:rsidRPr="000939C4">
          <w:rPr>
            <w:b/>
            <w:iCs/>
            <w:color w:val="0000FF"/>
            <w:sz w:val="22"/>
            <w:szCs w:val="22"/>
          </w:rPr>
          <w:t>LA NECESSITÀ E</w:t>
        </w:r>
      </w:smartTag>
      <w:r w:rsidRPr="000939C4">
        <w:rPr>
          <w:b/>
          <w:iCs/>
          <w:color w:val="0000FF"/>
          <w:sz w:val="22"/>
          <w:szCs w:val="22"/>
        </w:rPr>
        <w:t xml:space="preserve"> L’OPPORTUNITÀ.</w:t>
      </w:r>
    </w:p>
    <w:p w:rsidR="008919FA" w:rsidRPr="006C450B" w:rsidRDefault="008919FA" w:rsidP="000D6D9C">
      <w:pPr>
        <w:spacing w:line="360" w:lineRule="auto"/>
        <w:jc w:val="both"/>
        <w:rPr>
          <w:iCs/>
          <w:sz w:val="28"/>
          <w:szCs w:val="28"/>
        </w:rPr>
      </w:pPr>
      <w:r w:rsidRPr="006C450B">
        <w:rPr>
          <w:iCs/>
          <w:sz w:val="28"/>
          <w:szCs w:val="28"/>
        </w:rPr>
        <w:t>- - - - - - - - - - - - - - - - - - - - - - - - - - - - - - - - - - - - - - - - - -</w:t>
      </w:r>
      <w:r>
        <w:rPr>
          <w:iCs/>
          <w:sz w:val="28"/>
          <w:szCs w:val="28"/>
        </w:rPr>
        <w:t xml:space="preserve"> - - - - - - - - - - - - - - </w:t>
      </w:r>
    </w:p>
    <w:p w:rsidR="008919FA" w:rsidRPr="003B2A7F" w:rsidRDefault="008919FA" w:rsidP="000D6D9C">
      <w:pPr>
        <w:spacing w:line="360" w:lineRule="auto"/>
        <w:jc w:val="both"/>
        <w:rPr>
          <w:sz w:val="22"/>
          <w:szCs w:val="22"/>
        </w:rPr>
      </w:pPr>
      <w:r w:rsidRPr="003B2A7F">
        <w:rPr>
          <w:sz w:val="22"/>
          <w:szCs w:val="22"/>
        </w:rPr>
        <w:t xml:space="preserve">Per qualunque informazione, gli interessati possono rivolgersi </w:t>
      </w:r>
      <w:r>
        <w:rPr>
          <w:sz w:val="22"/>
          <w:szCs w:val="22"/>
        </w:rPr>
        <w:t>ai seguenti recapiti:</w:t>
      </w:r>
    </w:p>
    <w:p w:rsidR="008919FA" w:rsidRDefault="008919FA" w:rsidP="00414D4C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1321"/>
        <w:gridCol w:w="2668"/>
        <w:gridCol w:w="2908"/>
      </w:tblGrid>
      <w:tr w:rsidR="008919FA" w:rsidRPr="00E46059" w:rsidTr="0057095F">
        <w:trPr>
          <w:trHeight w:val="1014"/>
          <w:jc w:val="center"/>
        </w:trPr>
        <w:tc>
          <w:tcPr>
            <w:tcW w:w="2694" w:type="dxa"/>
          </w:tcPr>
          <w:p w:rsidR="008919FA" w:rsidRDefault="00E01D7C" w:rsidP="00414D4C">
            <w:pPr>
              <w:ind w:right="-8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pict>
                <v:shape id="_x0000_i1027" type="#_x0000_t75" style="width:123.75pt;height:39.75pt">
                  <v:imagedata r:id="rId11" o:title="internet"/>
                </v:shape>
              </w:pict>
            </w:r>
          </w:p>
          <w:p w:rsidR="008919FA" w:rsidRPr="00CE30B0" w:rsidRDefault="00D67635" w:rsidP="00414D4C">
            <w:pPr>
              <w:ind w:right="-82"/>
              <w:jc w:val="center"/>
              <w:rPr>
                <w:b/>
              </w:rPr>
            </w:pPr>
            <w:hyperlink r:id="rId12" w:history="1">
              <w:r w:rsidR="008919FA" w:rsidRPr="00073117">
                <w:rPr>
                  <w:rStyle w:val="Collegamentoipertestuale"/>
                  <w:b/>
                </w:rPr>
                <w:t>http://www.asuits.sanita.fvg.it</w:t>
              </w:r>
            </w:hyperlink>
          </w:p>
        </w:tc>
        <w:tc>
          <w:tcPr>
            <w:tcW w:w="1327" w:type="dxa"/>
            <w:tcBorders>
              <w:right w:val="nil"/>
            </w:tcBorders>
            <w:vAlign w:val="center"/>
          </w:tcPr>
          <w:p w:rsidR="008919FA" w:rsidRPr="0055547D" w:rsidRDefault="00E01D7C" w:rsidP="00414D4C">
            <w:pPr>
              <w:ind w:right="-8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pict>
                <v:shape id="_x0000_i1028" type="#_x0000_t75" style="width:57.75pt;height:55.5pt">
                  <v:imagedata r:id="rId13" o:title="phone"/>
                </v:shape>
              </w:pict>
            </w:r>
          </w:p>
        </w:tc>
        <w:tc>
          <w:tcPr>
            <w:tcW w:w="3012" w:type="dxa"/>
            <w:tcBorders>
              <w:left w:val="nil"/>
            </w:tcBorders>
            <w:vAlign w:val="center"/>
          </w:tcPr>
          <w:p w:rsidR="008919FA" w:rsidRPr="00414D4C" w:rsidRDefault="008919FA" w:rsidP="00414D4C">
            <w:pPr>
              <w:ind w:right="-82"/>
              <w:jc w:val="center"/>
              <w:rPr>
                <w:b/>
                <w:color w:val="0000FF"/>
                <w:sz w:val="22"/>
                <w:szCs w:val="22"/>
              </w:rPr>
            </w:pPr>
            <w:r w:rsidRPr="00414D4C">
              <w:rPr>
                <w:b/>
                <w:color w:val="0000FF"/>
                <w:sz w:val="22"/>
                <w:szCs w:val="22"/>
              </w:rPr>
              <w:t>040399/-5127</w:t>
            </w:r>
            <w:r w:rsidR="00414D4C">
              <w:rPr>
                <w:b/>
                <w:color w:val="0000FF"/>
                <w:sz w:val="22"/>
                <w:szCs w:val="22"/>
              </w:rPr>
              <w:t xml:space="preserve"> /-5154</w:t>
            </w:r>
          </w:p>
          <w:p w:rsidR="008919FA" w:rsidRPr="00B77B28" w:rsidRDefault="008919FA" w:rsidP="00414D4C">
            <w:pPr>
              <w:ind w:right="-82"/>
              <w:jc w:val="center"/>
              <w:rPr>
                <w:b/>
                <w:sz w:val="28"/>
                <w:szCs w:val="28"/>
              </w:rPr>
            </w:pPr>
            <w:r w:rsidRPr="00414D4C">
              <w:rPr>
                <w:b/>
                <w:color w:val="0000FF"/>
                <w:sz w:val="22"/>
                <w:szCs w:val="22"/>
              </w:rPr>
              <w:t>da LUN a VEN: 10 – 12</w:t>
            </w:r>
          </w:p>
        </w:tc>
        <w:tc>
          <w:tcPr>
            <w:tcW w:w="2571" w:type="dxa"/>
          </w:tcPr>
          <w:p w:rsidR="008919FA" w:rsidRDefault="00E01D7C" w:rsidP="00414D4C">
            <w:pPr>
              <w:ind w:right="-8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pict>
                <v:shape id="_x0000_i1029" type="#_x0000_t75" style="width:39pt;height:39pt">
                  <v:imagedata r:id="rId14" o:title="mail"/>
                </v:shape>
              </w:pict>
            </w:r>
          </w:p>
          <w:p w:rsidR="008919FA" w:rsidRPr="00CE30B0" w:rsidRDefault="00D67635" w:rsidP="00414D4C">
            <w:pPr>
              <w:ind w:right="-82"/>
              <w:jc w:val="center"/>
              <w:rPr>
                <w:b/>
              </w:rPr>
            </w:pPr>
            <w:hyperlink r:id="rId15" w:history="1">
              <w:r w:rsidR="008919FA" w:rsidRPr="00073117">
                <w:rPr>
                  <w:rStyle w:val="Collegamentoipertestuale"/>
                  <w:b/>
                </w:rPr>
                <w:t>concorsi@asuits.sanita.fvg.it</w:t>
              </w:r>
            </w:hyperlink>
          </w:p>
        </w:tc>
      </w:tr>
    </w:tbl>
    <w:p w:rsidR="008919FA" w:rsidRDefault="008919FA" w:rsidP="000D6D9C">
      <w:pPr>
        <w:spacing w:line="360" w:lineRule="auto"/>
        <w:ind w:right="-1" w:firstLine="2268"/>
        <w:jc w:val="center"/>
        <w:rPr>
          <w:b/>
          <w:sz w:val="22"/>
        </w:rPr>
      </w:pPr>
    </w:p>
    <w:p w:rsidR="008919FA" w:rsidRDefault="008919FA" w:rsidP="000D6D9C">
      <w:pPr>
        <w:spacing w:line="360" w:lineRule="auto"/>
        <w:ind w:left="3969" w:right="-1"/>
        <w:jc w:val="center"/>
        <w:rPr>
          <w:b/>
          <w:sz w:val="22"/>
        </w:rPr>
      </w:pPr>
      <w:r>
        <w:rPr>
          <w:b/>
          <w:sz w:val="22"/>
        </w:rPr>
        <w:t>IL DIRETTORE GENERALE</w:t>
      </w:r>
    </w:p>
    <w:p w:rsidR="00A93C31" w:rsidRDefault="008919FA" w:rsidP="001F1130">
      <w:pPr>
        <w:spacing w:line="360" w:lineRule="auto"/>
        <w:ind w:left="3969" w:right="-1"/>
        <w:jc w:val="center"/>
        <w:rPr>
          <w:rFonts w:cs="Arial"/>
          <w:b/>
          <w:sz w:val="22"/>
          <w:szCs w:val="22"/>
        </w:rPr>
      </w:pPr>
      <w:r>
        <w:rPr>
          <w:b/>
          <w:sz w:val="22"/>
        </w:rPr>
        <w:t>Dott. Adriano MARCOLONGO</w:t>
      </w:r>
      <w:r w:rsidR="00A93C31" w:rsidRPr="00B51B19">
        <w:rPr>
          <w:rFonts w:cs="Arial"/>
          <w:b/>
          <w:sz w:val="22"/>
          <w:szCs w:val="22"/>
        </w:rPr>
        <w:br w:type="page"/>
      </w:r>
    </w:p>
    <w:p w:rsidR="00953223" w:rsidRPr="00953223" w:rsidRDefault="00953223" w:rsidP="00953223">
      <w:pPr>
        <w:pStyle w:val="Titolo3"/>
        <w:ind w:right="-1"/>
        <w:rPr>
          <w:rFonts w:cs="Arial"/>
          <w:color w:val="0000FF"/>
          <w:sz w:val="20"/>
        </w:rPr>
      </w:pPr>
      <w:r w:rsidRPr="00953223">
        <w:rPr>
          <w:rFonts w:cs="Arial"/>
          <w:color w:val="0000FF"/>
          <w:sz w:val="20"/>
        </w:rPr>
        <w:t>All’UFFICIO CONCORSI</w:t>
      </w:r>
    </w:p>
    <w:p w:rsidR="00953223" w:rsidRPr="00953223" w:rsidRDefault="00953223" w:rsidP="00953223">
      <w:pPr>
        <w:pStyle w:val="Titolo3"/>
        <w:ind w:right="-1"/>
        <w:rPr>
          <w:rFonts w:cs="Arial"/>
          <w:color w:val="0000FF"/>
          <w:sz w:val="20"/>
        </w:rPr>
      </w:pPr>
      <w:r w:rsidRPr="00953223">
        <w:rPr>
          <w:rFonts w:cs="Arial"/>
          <w:color w:val="0000FF"/>
          <w:sz w:val="20"/>
        </w:rPr>
        <w:t>dell’AZIENDA SANITARIA UNIVERSITARIA INTEGRATA</w:t>
      </w:r>
    </w:p>
    <w:p w:rsidR="00953223" w:rsidRPr="00953223" w:rsidRDefault="00953223" w:rsidP="00953223">
      <w:pPr>
        <w:ind w:right="-1"/>
        <w:jc w:val="center"/>
        <w:rPr>
          <w:rFonts w:cs="Arial"/>
          <w:b/>
          <w:color w:val="0000FF"/>
        </w:rPr>
      </w:pPr>
      <w:r w:rsidRPr="00953223">
        <w:rPr>
          <w:rFonts w:cs="Arial"/>
          <w:b/>
          <w:color w:val="0000FF"/>
        </w:rPr>
        <w:t>Trieste</w:t>
      </w:r>
    </w:p>
    <w:p w:rsidR="00953223" w:rsidRPr="00953223" w:rsidRDefault="00953223" w:rsidP="00953223">
      <w:pPr>
        <w:rPr>
          <w:rFonts w:cs="Arial"/>
        </w:rPr>
      </w:pPr>
    </w:p>
    <w:p w:rsidR="00953223" w:rsidRPr="00953223" w:rsidRDefault="00953223" w:rsidP="00953223">
      <w:pPr>
        <w:ind w:right="-82"/>
        <w:rPr>
          <w:rFonts w:cs="Arial"/>
        </w:rPr>
      </w:pPr>
      <w:r w:rsidRPr="00953223">
        <w:rPr>
          <w:rFonts w:cs="Arial"/>
        </w:rPr>
        <w:t xml:space="preserve">La/il  sottoscritta/o </w:t>
      </w:r>
      <w:r w:rsidRPr="00953223">
        <w:rPr>
          <w:rFonts w:cs="Arial"/>
          <w:b/>
          <w:i/>
          <w:color w:val="0000FF"/>
        </w:rPr>
        <w:t>(scrivere in stampatello o utilizzare il formato word scaricabile dal sito aziendale)</w:t>
      </w:r>
    </w:p>
    <w:p w:rsidR="00953223" w:rsidRPr="00953223" w:rsidRDefault="00953223" w:rsidP="00953223">
      <w:pPr>
        <w:ind w:right="-82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1"/>
        <w:gridCol w:w="512"/>
        <w:gridCol w:w="513"/>
        <w:gridCol w:w="513"/>
        <w:gridCol w:w="512"/>
        <w:gridCol w:w="513"/>
        <w:gridCol w:w="513"/>
        <w:gridCol w:w="512"/>
        <w:gridCol w:w="513"/>
        <w:gridCol w:w="513"/>
        <w:gridCol w:w="512"/>
        <w:gridCol w:w="513"/>
        <w:gridCol w:w="513"/>
        <w:gridCol w:w="512"/>
        <w:gridCol w:w="513"/>
        <w:gridCol w:w="513"/>
        <w:gridCol w:w="513"/>
      </w:tblGrid>
      <w:tr w:rsidR="00953223" w:rsidRPr="00953223" w:rsidTr="0057095F">
        <w:trPr>
          <w:trHeight w:val="391"/>
          <w:jc w:val="center"/>
        </w:trPr>
        <w:tc>
          <w:tcPr>
            <w:tcW w:w="1663" w:type="dxa"/>
            <w:vAlign w:val="center"/>
          </w:tcPr>
          <w:p w:rsidR="00953223" w:rsidRPr="00953223" w:rsidRDefault="00953223" w:rsidP="0057095F">
            <w:pPr>
              <w:rPr>
                <w:rFonts w:cs="Arial"/>
                <w:b/>
                <w:i/>
              </w:rPr>
            </w:pPr>
            <w:r w:rsidRPr="00953223">
              <w:rPr>
                <w:rFonts w:cs="Arial"/>
                <w:b/>
                <w:i/>
              </w:rPr>
              <w:t>NOME</w:t>
            </w:r>
          </w:p>
        </w:tc>
        <w:tc>
          <w:tcPr>
            <w:tcW w:w="8363" w:type="dxa"/>
            <w:gridSpan w:val="16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</w:tr>
      <w:tr w:rsidR="00953223" w:rsidRPr="00953223" w:rsidTr="0057095F">
        <w:trPr>
          <w:trHeight w:val="391"/>
          <w:jc w:val="center"/>
        </w:trPr>
        <w:tc>
          <w:tcPr>
            <w:tcW w:w="1663" w:type="dxa"/>
            <w:vAlign w:val="center"/>
          </w:tcPr>
          <w:p w:rsidR="00953223" w:rsidRPr="00953223" w:rsidRDefault="00953223" w:rsidP="0057095F">
            <w:pPr>
              <w:rPr>
                <w:rFonts w:cs="Arial"/>
                <w:b/>
                <w:i/>
              </w:rPr>
            </w:pPr>
            <w:r w:rsidRPr="00953223">
              <w:rPr>
                <w:rFonts w:cs="Arial"/>
                <w:b/>
                <w:i/>
              </w:rPr>
              <w:t>COGNOME</w:t>
            </w:r>
          </w:p>
        </w:tc>
        <w:tc>
          <w:tcPr>
            <w:tcW w:w="8363" w:type="dxa"/>
            <w:gridSpan w:val="16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</w:tr>
      <w:tr w:rsidR="00953223" w:rsidRPr="00953223" w:rsidTr="0057095F">
        <w:trPr>
          <w:trHeight w:val="391"/>
          <w:jc w:val="center"/>
        </w:trPr>
        <w:tc>
          <w:tcPr>
            <w:tcW w:w="1663" w:type="dxa"/>
            <w:vAlign w:val="center"/>
          </w:tcPr>
          <w:p w:rsidR="00953223" w:rsidRPr="00953223" w:rsidRDefault="00953223" w:rsidP="0057095F">
            <w:pPr>
              <w:rPr>
                <w:rFonts w:cs="Arial"/>
                <w:b/>
                <w:i/>
              </w:rPr>
            </w:pPr>
            <w:r w:rsidRPr="00953223">
              <w:rPr>
                <w:rFonts w:cs="Arial"/>
                <w:b/>
                <w:i/>
              </w:rPr>
              <w:t>C.F.</w:t>
            </w:r>
          </w:p>
        </w:tc>
        <w:tc>
          <w:tcPr>
            <w:tcW w:w="522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2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2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2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2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  <w:tc>
          <w:tcPr>
            <w:tcW w:w="523" w:type="dxa"/>
          </w:tcPr>
          <w:p w:rsidR="00953223" w:rsidRPr="00953223" w:rsidRDefault="00953223" w:rsidP="0057095F">
            <w:pPr>
              <w:rPr>
                <w:rFonts w:cs="Arial"/>
                <w:b/>
              </w:rPr>
            </w:pPr>
          </w:p>
        </w:tc>
      </w:tr>
    </w:tbl>
    <w:p w:rsidR="00A93C31" w:rsidRPr="00953223" w:rsidRDefault="00A93C31" w:rsidP="00414D4C">
      <w:pPr>
        <w:jc w:val="both"/>
        <w:rPr>
          <w:rFonts w:cs="Arial"/>
        </w:rPr>
      </w:pPr>
    </w:p>
    <w:p w:rsidR="00A93C31" w:rsidRPr="00953223" w:rsidRDefault="00A93C31" w:rsidP="00414D4C">
      <w:pPr>
        <w:pStyle w:val="Titolo9"/>
        <w:tabs>
          <w:tab w:val="left" w:pos="0"/>
        </w:tabs>
        <w:rPr>
          <w:rFonts w:cs="Arial"/>
          <w:sz w:val="20"/>
        </w:rPr>
      </w:pPr>
      <w:r w:rsidRPr="00953223">
        <w:rPr>
          <w:rFonts w:cs="Arial"/>
          <w:sz w:val="20"/>
        </w:rPr>
        <w:t>CHIEDE</w:t>
      </w:r>
    </w:p>
    <w:p w:rsidR="00A93C31" w:rsidRPr="00953223" w:rsidRDefault="00A93C31" w:rsidP="00414D4C">
      <w:pPr>
        <w:jc w:val="both"/>
        <w:rPr>
          <w:rFonts w:cs="Arial"/>
        </w:rPr>
      </w:pPr>
    </w:p>
    <w:p w:rsidR="00A93C31" w:rsidRPr="00953223" w:rsidRDefault="00A93C31" w:rsidP="00414D4C">
      <w:pPr>
        <w:jc w:val="both"/>
        <w:rPr>
          <w:rFonts w:cs="Arial"/>
        </w:rPr>
      </w:pPr>
      <w:r w:rsidRPr="00953223">
        <w:rPr>
          <w:rFonts w:cs="Arial"/>
        </w:rPr>
        <w:t>di essere ammesso/a alla/e selezione/i, per esami, per il profilo professionale di:</w:t>
      </w:r>
    </w:p>
    <w:p w:rsidR="00A93C31" w:rsidRPr="00953223" w:rsidRDefault="00A93C31" w:rsidP="00414D4C">
      <w:pPr>
        <w:jc w:val="both"/>
        <w:rPr>
          <w:rFonts w:cs="Arial"/>
        </w:rPr>
      </w:pPr>
    </w:p>
    <w:p w:rsidR="00A93C31" w:rsidRPr="00953223" w:rsidRDefault="00A93C31" w:rsidP="00414D4C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b/>
          <w:bCs/>
        </w:rPr>
      </w:pPr>
      <w:r w:rsidRPr="00953223">
        <w:rPr>
          <w:rFonts w:cs="Arial"/>
          <w:b/>
          <w:bCs/>
        </w:rPr>
        <w:t xml:space="preserve">N. 1 OPERATORE TECNICO (CATEGORIA B) </w:t>
      </w:r>
      <w:r w:rsidRPr="00953223">
        <w:rPr>
          <w:rFonts w:cs="Arial"/>
          <w:b/>
          <w:bCs/>
          <w:i/>
          <w:iCs/>
          <w:color w:val="0000FF"/>
        </w:rPr>
        <w:t>*</w:t>
      </w:r>
    </w:p>
    <w:p w:rsidR="00A93C31" w:rsidRPr="00953223" w:rsidRDefault="00C255AA" w:rsidP="00414D4C">
      <w:pPr>
        <w:autoSpaceDE w:val="0"/>
        <w:autoSpaceDN w:val="0"/>
        <w:adjustRightInd w:val="0"/>
        <w:ind w:left="371" w:firstLine="709"/>
        <w:rPr>
          <w:rFonts w:cs="Arial"/>
          <w:b/>
          <w:bCs/>
        </w:rPr>
      </w:pPr>
      <w:r w:rsidRPr="00953223">
        <w:rPr>
          <w:rFonts w:cs="Arial"/>
          <w:b/>
          <w:bCs/>
          <w:i/>
        </w:rPr>
        <w:t xml:space="preserve">da assegnare </w:t>
      </w:r>
      <w:r>
        <w:rPr>
          <w:rFonts w:cs="Arial"/>
          <w:b/>
          <w:bCs/>
          <w:i/>
        </w:rPr>
        <w:t xml:space="preserve">al </w:t>
      </w:r>
      <w:r w:rsidR="0006197A" w:rsidRPr="0006197A">
        <w:rPr>
          <w:rFonts w:cs="Arial"/>
          <w:b/>
          <w:bCs/>
          <w:i/>
        </w:rPr>
        <w:t>Servizio di Centralino</w:t>
      </w:r>
    </w:p>
    <w:p w:rsidR="00A93C31" w:rsidRPr="00953223" w:rsidRDefault="00A93C31" w:rsidP="00414D4C">
      <w:pPr>
        <w:autoSpaceDE w:val="0"/>
        <w:autoSpaceDN w:val="0"/>
        <w:adjustRightInd w:val="0"/>
        <w:ind w:left="11" w:firstLine="709"/>
        <w:rPr>
          <w:rFonts w:cs="Arial"/>
          <w:b/>
          <w:bCs/>
        </w:rPr>
      </w:pPr>
    </w:p>
    <w:p w:rsidR="00A93C31" w:rsidRPr="00953223" w:rsidRDefault="00A93C31" w:rsidP="00414D4C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b/>
          <w:bCs/>
        </w:rPr>
      </w:pPr>
      <w:r w:rsidRPr="00953223">
        <w:rPr>
          <w:rFonts w:cs="Arial"/>
          <w:b/>
          <w:bCs/>
        </w:rPr>
        <w:t xml:space="preserve">N. </w:t>
      </w:r>
      <w:r w:rsidR="0040239D">
        <w:rPr>
          <w:rFonts w:cs="Arial"/>
          <w:b/>
          <w:bCs/>
        </w:rPr>
        <w:t>2</w:t>
      </w:r>
      <w:r w:rsidRPr="00953223">
        <w:rPr>
          <w:rFonts w:cs="Arial"/>
          <w:b/>
          <w:bCs/>
        </w:rPr>
        <w:t xml:space="preserve"> OPERATOR</w:t>
      </w:r>
      <w:r w:rsidR="0040239D">
        <w:rPr>
          <w:rFonts w:cs="Arial"/>
          <w:b/>
          <w:bCs/>
        </w:rPr>
        <w:t>I</w:t>
      </w:r>
      <w:r w:rsidRPr="00953223">
        <w:rPr>
          <w:rFonts w:cs="Arial"/>
          <w:b/>
          <w:bCs/>
        </w:rPr>
        <w:t xml:space="preserve"> TECNICO (CATEGORIA B) </w:t>
      </w:r>
      <w:r w:rsidRPr="00953223">
        <w:rPr>
          <w:rFonts w:cs="Arial"/>
          <w:b/>
          <w:bCs/>
          <w:i/>
          <w:iCs/>
          <w:color w:val="0000FF"/>
        </w:rPr>
        <w:t>*</w:t>
      </w:r>
    </w:p>
    <w:p w:rsidR="00A93C31" w:rsidRPr="00953223" w:rsidRDefault="00A93C31" w:rsidP="00414D4C">
      <w:pPr>
        <w:autoSpaceDE w:val="0"/>
        <w:autoSpaceDN w:val="0"/>
        <w:adjustRightInd w:val="0"/>
        <w:ind w:left="371" w:firstLine="709"/>
        <w:rPr>
          <w:rFonts w:cs="Arial"/>
          <w:b/>
          <w:bCs/>
        </w:rPr>
      </w:pPr>
      <w:r w:rsidRPr="00953223">
        <w:rPr>
          <w:rFonts w:cs="Arial"/>
          <w:b/>
          <w:bCs/>
          <w:i/>
        </w:rPr>
        <w:t xml:space="preserve">da assegnare </w:t>
      </w:r>
      <w:r w:rsidR="00C255AA">
        <w:rPr>
          <w:rFonts w:cs="Arial"/>
          <w:b/>
          <w:bCs/>
          <w:i/>
        </w:rPr>
        <w:t xml:space="preserve">al </w:t>
      </w:r>
      <w:r w:rsidR="00C255AA" w:rsidRPr="00C255AA">
        <w:rPr>
          <w:rFonts w:cs="Arial"/>
          <w:b/>
          <w:bCs/>
          <w:i/>
        </w:rPr>
        <w:t>Servizio di Portineria</w:t>
      </w:r>
    </w:p>
    <w:p w:rsidR="00A93C31" w:rsidRPr="00953223" w:rsidRDefault="00A93C31" w:rsidP="00414D4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A93C31" w:rsidRPr="00953223" w:rsidRDefault="00A93C31" w:rsidP="00953223">
      <w:pPr>
        <w:autoSpaceDE w:val="0"/>
        <w:autoSpaceDN w:val="0"/>
        <w:adjustRightInd w:val="0"/>
        <w:jc w:val="both"/>
        <w:rPr>
          <w:rFonts w:cs="Arial"/>
          <w:color w:val="0000FF"/>
          <w:sz w:val="18"/>
          <w:szCs w:val="18"/>
        </w:rPr>
      </w:pPr>
      <w:r w:rsidRPr="00953223">
        <w:rPr>
          <w:rFonts w:cs="Arial"/>
          <w:b/>
          <w:bCs/>
          <w:i/>
          <w:iCs/>
          <w:color w:val="0000FF"/>
          <w:sz w:val="18"/>
          <w:szCs w:val="18"/>
        </w:rPr>
        <w:t>* (indicare il profilo professionale per il quale si intende presentare domanda; è possibile</w:t>
      </w:r>
      <w:r w:rsidR="00953223" w:rsidRPr="00953223">
        <w:rPr>
          <w:rFonts w:cs="Arial"/>
          <w:b/>
          <w:bCs/>
          <w:i/>
          <w:iCs/>
          <w:color w:val="0000FF"/>
          <w:sz w:val="18"/>
          <w:szCs w:val="18"/>
        </w:rPr>
        <w:t xml:space="preserve"> </w:t>
      </w:r>
      <w:r w:rsidRPr="00953223">
        <w:rPr>
          <w:rFonts w:cs="Arial"/>
          <w:b/>
          <w:bCs/>
          <w:i/>
          <w:iCs/>
          <w:color w:val="0000FF"/>
          <w:sz w:val="18"/>
          <w:szCs w:val="18"/>
        </w:rPr>
        <w:t>esprimere più preferenze).</w:t>
      </w:r>
    </w:p>
    <w:p w:rsidR="00A93C31" w:rsidRPr="00953223" w:rsidRDefault="00A93C31" w:rsidP="00414D4C">
      <w:pPr>
        <w:jc w:val="both"/>
        <w:rPr>
          <w:rFonts w:cs="Arial"/>
        </w:rPr>
      </w:pPr>
    </w:p>
    <w:p w:rsidR="00953223" w:rsidRPr="00953223" w:rsidRDefault="00953223" w:rsidP="00953223">
      <w:pPr>
        <w:jc w:val="both"/>
        <w:outlineLvl w:val="0"/>
        <w:rPr>
          <w:rFonts w:cs="Arial"/>
          <w:b/>
          <w:i/>
        </w:rPr>
      </w:pPr>
      <w:r w:rsidRPr="00953223">
        <w:rPr>
          <w:rFonts w:cs="Arial"/>
        </w:rPr>
        <w:t xml:space="preserve">A tal fine, con finalità di autocertificazione e dichiarazione sostitutiva, ai sensi degli artt. 46 e 47 del DPR 28 Dicembre  2000, n. 445, consapevole della responsabilità penale e della decadenza dei benefici cui può andare incontro in caso di dichiarazione mendace, dichiara le seguenti generalità ed informazioni </w:t>
      </w:r>
      <w:r w:rsidRPr="00953223">
        <w:rPr>
          <w:rFonts w:cs="Arial"/>
          <w:b/>
          <w:i/>
          <w:color w:val="0000FF"/>
          <w:sz w:val="18"/>
          <w:szCs w:val="18"/>
        </w:rPr>
        <w:t>(scrivere in stampatello e barrare le caselle di riferimento)</w:t>
      </w:r>
    </w:p>
    <w:p w:rsidR="00953223" w:rsidRPr="00953223" w:rsidRDefault="00953223" w:rsidP="00953223">
      <w:pPr>
        <w:jc w:val="center"/>
        <w:rPr>
          <w:rFonts w:cs="Arial"/>
        </w:rPr>
      </w:pPr>
    </w:p>
    <w:p w:rsidR="00953223" w:rsidRPr="00953223" w:rsidRDefault="00953223" w:rsidP="00953223">
      <w:pPr>
        <w:numPr>
          <w:ilvl w:val="0"/>
          <w:numId w:val="18"/>
        </w:numPr>
        <w:ind w:left="284" w:hanging="218"/>
        <w:jc w:val="both"/>
        <w:rPr>
          <w:rFonts w:cs="Arial"/>
        </w:rPr>
      </w:pPr>
      <w:r w:rsidRPr="00953223">
        <w:rPr>
          <w:rFonts w:cs="Arial"/>
        </w:rPr>
        <w:t>Nata/o a_________________________________________________________</w:t>
      </w:r>
      <w:r>
        <w:rPr>
          <w:rFonts w:cs="Arial"/>
        </w:rPr>
        <w:t>__</w:t>
      </w:r>
      <w:r w:rsidRPr="00953223">
        <w:rPr>
          <w:rFonts w:cs="Arial"/>
        </w:rPr>
        <w:t>il</w:t>
      </w:r>
      <w:r>
        <w:rPr>
          <w:rFonts w:cs="Arial"/>
        </w:rPr>
        <w:t>_</w:t>
      </w:r>
      <w:r w:rsidRPr="00953223">
        <w:rPr>
          <w:rFonts w:cs="Arial"/>
        </w:rPr>
        <w:t>___/</w:t>
      </w:r>
      <w:r>
        <w:rPr>
          <w:rFonts w:cs="Arial"/>
        </w:rPr>
        <w:t>_</w:t>
      </w:r>
      <w:r w:rsidRPr="00953223">
        <w:rPr>
          <w:rFonts w:cs="Arial"/>
        </w:rPr>
        <w:t>___/________</w:t>
      </w:r>
    </w:p>
    <w:p w:rsidR="00953223" w:rsidRPr="00953223" w:rsidRDefault="00953223" w:rsidP="00953223">
      <w:pPr>
        <w:ind w:left="284" w:hanging="218"/>
        <w:rPr>
          <w:rFonts w:cs="Arial"/>
        </w:rPr>
      </w:pPr>
    </w:p>
    <w:p w:rsidR="00953223" w:rsidRPr="00953223" w:rsidRDefault="00953223" w:rsidP="00953223">
      <w:pPr>
        <w:numPr>
          <w:ilvl w:val="0"/>
          <w:numId w:val="18"/>
        </w:numPr>
        <w:ind w:left="284" w:hanging="218"/>
        <w:rPr>
          <w:rFonts w:cs="Arial"/>
        </w:rPr>
      </w:pPr>
      <w:r w:rsidRPr="00953223">
        <w:rPr>
          <w:rFonts w:cs="Arial"/>
        </w:rPr>
        <w:t>residente a  _______________________________________________________________Prov_______</w:t>
      </w:r>
    </w:p>
    <w:p w:rsidR="00953223" w:rsidRPr="00953223" w:rsidRDefault="00953223" w:rsidP="00953223">
      <w:pPr>
        <w:ind w:left="284" w:hanging="218"/>
        <w:rPr>
          <w:rFonts w:cs="Arial"/>
        </w:rPr>
      </w:pPr>
    </w:p>
    <w:p w:rsidR="00953223" w:rsidRPr="00953223" w:rsidRDefault="00953223" w:rsidP="00953223">
      <w:pPr>
        <w:ind w:left="284"/>
        <w:rPr>
          <w:rFonts w:cs="Arial"/>
        </w:rPr>
      </w:pPr>
      <w:r w:rsidRPr="00953223">
        <w:rPr>
          <w:rFonts w:cs="Arial"/>
        </w:rPr>
        <w:t>in</w:t>
      </w:r>
      <w:r w:rsidR="00A91195">
        <w:rPr>
          <w:rFonts w:cs="Arial"/>
        </w:rPr>
        <w:t>___</w:t>
      </w:r>
      <w:r w:rsidRPr="00953223">
        <w:rPr>
          <w:rFonts w:cs="Arial"/>
        </w:rPr>
        <w:t>________________________________________________________________________</w:t>
      </w:r>
      <w:r w:rsidR="00A91195">
        <w:rPr>
          <w:rFonts w:cs="Arial"/>
        </w:rPr>
        <w:t>___</w:t>
      </w:r>
      <w:r w:rsidRPr="00953223">
        <w:rPr>
          <w:rFonts w:cs="Arial"/>
        </w:rPr>
        <w:t>n.___</w:t>
      </w:r>
    </w:p>
    <w:p w:rsidR="00953223" w:rsidRPr="00A91195" w:rsidRDefault="00A91195" w:rsidP="00A91195">
      <w:pPr>
        <w:ind w:left="284" w:hanging="218"/>
        <w:jc w:val="center"/>
        <w:rPr>
          <w:rFonts w:cs="Arial"/>
          <w:b/>
          <w:i/>
          <w:color w:val="0000FF"/>
          <w:sz w:val="18"/>
          <w:szCs w:val="18"/>
        </w:rPr>
      </w:pPr>
      <w:r w:rsidRPr="00A91195">
        <w:rPr>
          <w:rFonts w:cs="Arial"/>
          <w:b/>
          <w:i/>
          <w:color w:val="0000FF"/>
          <w:sz w:val="18"/>
          <w:szCs w:val="18"/>
        </w:rPr>
        <w:t>(indicare se via, piazza, viale, ecc.)</w:t>
      </w:r>
    </w:p>
    <w:p w:rsidR="00A91195" w:rsidRPr="00953223" w:rsidRDefault="00A91195" w:rsidP="00953223">
      <w:pPr>
        <w:ind w:left="284" w:hanging="218"/>
        <w:rPr>
          <w:rFonts w:cs="Arial"/>
        </w:rPr>
      </w:pPr>
    </w:p>
    <w:p w:rsidR="00953223" w:rsidRPr="00953223" w:rsidRDefault="00953223" w:rsidP="00953223">
      <w:pPr>
        <w:numPr>
          <w:ilvl w:val="0"/>
          <w:numId w:val="18"/>
        </w:numPr>
        <w:ind w:left="284" w:hanging="218"/>
        <w:rPr>
          <w:rFonts w:cs="Arial"/>
        </w:rPr>
      </w:pPr>
      <w:r w:rsidRPr="00953223">
        <w:rPr>
          <w:rFonts w:cs="Arial"/>
        </w:rPr>
        <w:t xml:space="preserve">tel. _____________________________ e –mail </w:t>
      </w:r>
      <w:r w:rsidR="00A91195">
        <w:rPr>
          <w:rFonts w:cs="Arial"/>
        </w:rPr>
        <w:t>_</w:t>
      </w:r>
      <w:r w:rsidRPr="00953223">
        <w:rPr>
          <w:rFonts w:cs="Arial"/>
        </w:rPr>
        <w:t>__________________________@________________</w:t>
      </w:r>
    </w:p>
    <w:p w:rsidR="00953223" w:rsidRPr="00953223" w:rsidRDefault="00953223" w:rsidP="00953223">
      <w:pPr>
        <w:tabs>
          <w:tab w:val="left" w:pos="5340"/>
        </w:tabs>
        <w:ind w:left="284" w:hanging="218"/>
        <w:rPr>
          <w:rFonts w:cs="Arial"/>
        </w:rPr>
      </w:pPr>
      <w:r w:rsidRPr="00953223">
        <w:rPr>
          <w:rFonts w:cs="Arial"/>
        </w:rPr>
        <w:tab/>
      </w:r>
    </w:p>
    <w:p w:rsidR="00953223" w:rsidRPr="00953223" w:rsidRDefault="00953223" w:rsidP="00953223">
      <w:pPr>
        <w:numPr>
          <w:ilvl w:val="0"/>
          <w:numId w:val="18"/>
        </w:numPr>
        <w:ind w:left="284" w:hanging="218"/>
        <w:jc w:val="both"/>
        <w:rPr>
          <w:rFonts w:cs="Arial"/>
          <w:b/>
          <w:i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>di essere di cittadinanza italiana</w:t>
      </w:r>
      <w:r w:rsidRPr="00953223">
        <w:rPr>
          <w:rFonts w:cs="Arial"/>
        </w:rPr>
        <w:tab/>
      </w:r>
    </w:p>
    <w:p w:rsidR="00953223" w:rsidRPr="00A91195" w:rsidRDefault="00953223" w:rsidP="00953223">
      <w:pPr>
        <w:pStyle w:val="Paragrafoelenco"/>
        <w:ind w:left="567"/>
        <w:rPr>
          <w:rFonts w:ascii="Arial" w:hAnsi="Arial" w:cs="Arial"/>
          <w:b/>
          <w:i/>
          <w:color w:val="0000FF"/>
          <w:sz w:val="18"/>
          <w:szCs w:val="18"/>
        </w:rPr>
      </w:pPr>
      <w:r w:rsidRPr="00A91195">
        <w:rPr>
          <w:rFonts w:ascii="Arial" w:hAnsi="Arial" w:cs="Arial"/>
          <w:b/>
          <w:i/>
          <w:color w:val="0000FF"/>
          <w:sz w:val="18"/>
          <w:szCs w:val="18"/>
        </w:rPr>
        <w:t>ovvero</w:t>
      </w:r>
    </w:p>
    <w:p w:rsidR="00953223" w:rsidRPr="00953223" w:rsidRDefault="00953223" w:rsidP="00953223">
      <w:pPr>
        <w:ind w:left="284"/>
        <w:jc w:val="both"/>
        <w:rPr>
          <w:rFonts w:cs="Arial"/>
          <w:b/>
          <w:i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di </w:t>
      </w:r>
      <w:r w:rsidRPr="00953223">
        <w:rPr>
          <w:rFonts w:cs="Arial"/>
          <w:b/>
          <w:u w:val="single"/>
        </w:rPr>
        <w:t>non</w:t>
      </w:r>
      <w:r w:rsidRPr="00953223">
        <w:rPr>
          <w:rFonts w:cs="Arial"/>
        </w:rPr>
        <w:t xml:space="preserve"> essere di cittadinanza italiana ma di essere in possesso della seguente condizione equiparata</w:t>
      </w:r>
    </w:p>
    <w:p w:rsidR="00953223" w:rsidRPr="00953223" w:rsidRDefault="00953223" w:rsidP="00953223">
      <w:pPr>
        <w:pStyle w:val="Paragrafoelenco"/>
        <w:ind w:left="284"/>
        <w:rPr>
          <w:rFonts w:ascii="Arial" w:hAnsi="Arial" w:cs="Arial"/>
          <w:b/>
          <w:i/>
        </w:rPr>
      </w:pPr>
    </w:p>
    <w:p w:rsidR="00953223" w:rsidRPr="00953223" w:rsidRDefault="00953223" w:rsidP="0057095F">
      <w:pPr>
        <w:ind w:left="567"/>
        <w:rPr>
          <w:rFonts w:cs="Arial"/>
          <w:b/>
        </w:rPr>
      </w:pPr>
      <w:r w:rsidRPr="00953223">
        <w:rPr>
          <w:rFonts w:cs="Arial"/>
          <w:b/>
        </w:rPr>
        <w:t>_______________________________________________________________</w:t>
      </w:r>
      <w:r w:rsidR="0057095F">
        <w:rPr>
          <w:rFonts w:cs="Arial"/>
          <w:b/>
        </w:rPr>
        <w:t>__________________</w:t>
      </w:r>
    </w:p>
    <w:p w:rsidR="00953223" w:rsidRPr="00953223" w:rsidRDefault="00953223" w:rsidP="00953223">
      <w:pPr>
        <w:ind w:left="284" w:hanging="218"/>
        <w:jc w:val="center"/>
        <w:rPr>
          <w:rFonts w:cs="Arial"/>
          <w:b/>
        </w:rPr>
      </w:pPr>
    </w:p>
    <w:p w:rsidR="00953223" w:rsidRPr="00953223" w:rsidRDefault="00953223" w:rsidP="00953223">
      <w:pPr>
        <w:numPr>
          <w:ilvl w:val="0"/>
          <w:numId w:val="18"/>
        </w:numPr>
        <w:ind w:left="284" w:hanging="218"/>
        <w:jc w:val="both"/>
        <w:rPr>
          <w:rFonts w:cs="Arial"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di essere iscritta/o nelle liste elettorali del Comune </w:t>
      </w:r>
      <w:r w:rsidRPr="00A91195">
        <w:rPr>
          <w:rFonts w:cs="Arial"/>
          <w:b/>
          <w:i/>
          <w:color w:val="0000FF"/>
          <w:sz w:val="18"/>
          <w:szCs w:val="18"/>
        </w:rPr>
        <w:t>(o Stato estero)</w:t>
      </w:r>
      <w:r w:rsidRPr="00953223">
        <w:rPr>
          <w:rFonts w:cs="Arial"/>
        </w:rPr>
        <w:t xml:space="preserve"> di _________________________</w:t>
      </w:r>
      <w:r w:rsidR="00A91195">
        <w:rPr>
          <w:rFonts w:cs="Arial"/>
        </w:rPr>
        <w:t>__</w:t>
      </w:r>
    </w:p>
    <w:p w:rsidR="00953223" w:rsidRPr="00953223" w:rsidRDefault="00953223" w:rsidP="00953223">
      <w:pPr>
        <w:ind w:left="284"/>
        <w:jc w:val="both"/>
        <w:rPr>
          <w:rFonts w:cs="Arial"/>
        </w:rPr>
      </w:pPr>
    </w:p>
    <w:p w:rsidR="00953223" w:rsidRPr="00953223" w:rsidRDefault="00953223" w:rsidP="0057095F">
      <w:pPr>
        <w:ind w:left="567"/>
        <w:jc w:val="both"/>
        <w:rPr>
          <w:rFonts w:cs="Arial"/>
        </w:rPr>
      </w:pPr>
      <w:r w:rsidRPr="00953223">
        <w:rPr>
          <w:rFonts w:cs="Arial"/>
        </w:rPr>
        <w:t>__________________________________________________________________________</w:t>
      </w:r>
      <w:r w:rsidR="0057095F">
        <w:rPr>
          <w:rFonts w:cs="Arial"/>
        </w:rPr>
        <w:t>____</w:t>
      </w:r>
      <w:r w:rsidRPr="00953223">
        <w:rPr>
          <w:rFonts w:cs="Arial"/>
        </w:rPr>
        <w:t>___</w:t>
      </w:r>
    </w:p>
    <w:p w:rsidR="00953223" w:rsidRPr="00953223" w:rsidRDefault="00953223" w:rsidP="00953223">
      <w:pPr>
        <w:ind w:left="567"/>
        <w:jc w:val="both"/>
        <w:rPr>
          <w:rFonts w:cs="Arial"/>
          <w:b/>
          <w:i/>
          <w:color w:val="0000FF"/>
        </w:rPr>
      </w:pPr>
      <w:r w:rsidRPr="00953223">
        <w:rPr>
          <w:rFonts w:cs="Arial"/>
          <w:b/>
          <w:i/>
          <w:color w:val="0000FF"/>
        </w:rPr>
        <w:t>ovvero</w:t>
      </w:r>
    </w:p>
    <w:p w:rsidR="00953223" w:rsidRPr="00953223" w:rsidRDefault="00953223" w:rsidP="00953223">
      <w:pPr>
        <w:ind w:left="284"/>
        <w:jc w:val="both"/>
        <w:rPr>
          <w:rFonts w:cs="Arial"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di </w:t>
      </w:r>
      <w:r w:rsidRPr="00953223">
        <w:rPr>
          <w:rFonts w:cs="Arial"/>
          <w:b/>
          <w:u w:val="single"/>
        </w:rPr>
        <w:t>non</w:t>
      </w:r>
      <w:r w:rsidRPr="00953223">
        <w:rPr>
          <w:rFonts w:cs="Arial"/>
        </w:rPr>
        <w:t xml:space="preserve"> essere iscritta/o per il seguente motivo ______________________</w:t>
      </w:r>
      <w:r w:rsidR="0057095F">
        <w:rPr>
          <w:rFonts w:cs="Arial"/>
        </w:rPr>
        <w:t>_</w:t>
      </w:r>
      <w:r w:rsidRPr="00953223">
        <w:rPr>
          <w:rFonts w:cs="Arial"/>
        </w:rPr>
        <w:t>______________________</w:t>
      </w:r>
    </w:p>
    <w:p w:rsidR="00953223" w:rsidRPr="00953223" w:rsidRDefault="00953223" w:rsidP="00953223">
      <w:pPr>
        <w:ind w:left="284" w:hanging="218"/>
        <w:jc w:val="both"/>
        <w:rPr>
          <w:rFonts w:cs="Arial"/>
        </w:rPr>
      </w:pPr>
    </w:p>
    <w:p w:rsidR="00953223" w:rsidRPr="00953223" w:rsidRDefault="00953223" w:rsidP="00953223">
      <w:pPr>
        <w:numPr>
          <w:ilvl w:val="0"/>
          <w:numId w:val="18"/>
        </w:numPr>
        <w:ind w:left="284" w:hanging="218"/>
        <w:jc w:val="both"/>
        <w:rPr>
          <w:rFonts w:cs="Arial"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di </w:t>
      </w:r>
      <w:r w:rsidRPr="00953223">
        <w:rPr>
          <w:rFonts w:cs="Arial"/>
          <w:b/>
          <w:u w:val="single"/>
        </w:rPr>
        <w:t>non</w:t>
      </w:r>
      <w:r w:rsidRPr="00953223">
        <w:rPr>
          <w:rFonts w:cs="Arial"/>
        </w:rPr>
        <w:t xml:space="preserve"> aver riportato condanne penali e non avere pendenze in tal senso</w:t>
      </w:r>
    </w:p>
    <w:p w:rsidR="00953223" w:rsidRPr="00A91195" w:rsidRDefault="00953223" w:rsidP="00953223">
      <w:pPr>
        <w:ind w:left="567"/>
        <w:jc w:val="both"/>
        <w:rPr>
          <w:rFonts w:cs="Arial"/>
          <w:b/>
          <w:i/>
          <w:color w:val="0000FF"/>
          <w:sz w:val="18"/>
          <w:szCs w:val="18"/>
        </w:rPr>
      </w:pPr>
      <w:r w:rsidRPr="00A91195">
        <w:rPr>
          <w:rFonts w:cs="Arial"/>
          <w:b/>
          <w:i/>
          <w:color w:val="0000FF"/>
          <w:sz w:val="18"/>
          <w:szCs w:val="18"/>
        </w:rPr>
        <w:t>ovvero</w:t>
      </w:r>
    </w:p>
    <w:p w:rsidR="00953223" w:rsidRPr="00953223" w:rsidRDefault="00953223" w:rsidP="00953223">
      <w:pPr>
        <w:ind w:left="284"/>
        <w:jc w:val="both"/>
        <w:rPr>
          <w:rFonts w:cs="Arial"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di aver riportato le seguenti condanne </w:t>
      </w:r>
      <w:r w:rsidRPr="00A91195">
        <w:rPr>
          <w:rFonts w:cs="Arial"/>
          <w:b/>
          <w:i/>
          <w:color w:val="0000FF"/>
          <w:sz w:val="18"/>
          <w:szCs w:val="18"/>
        </w:rPr>
        <w:t>(anche se vi sia stata amnistia, indulto, condono o perdono giudiziale)</w:t>
      </w:r>
    </w:p>
    <w:p w:rsidR="00953223" w:rsidRPr="00953223" w:rsidRDefault="00953223" w:rsidP="00953223">
      <w:pPr>
        <w:ind w:left="284"/>
        <w:jc w:val="both"/>
        <w:rPr>
          <w:rFonts w:cs="Arial"/>
          <w:b/>
          <w:i/>
        </w:rPr>
      </w:pPr>
    </w:p>
    <w:p w:rsidR="00953223" w:rsidRPr="00953223" w:rsidRDefault="00953223" w:rsidP="0057095F">
      <w:pPr>
        <w:ind w:left="567"/>
        <w:jc w:val="both"/>
        <w:rPr>
          <w:rFonts w:cs="Arial"/>
          <w:b/>
          <w:i/>
        </w:rPr>
      </w:pPr>
      <w:r w:rsidRPr="00953223">
        <w:rPr>
          <w:rFonts w:cs="Arial"/>
          <w:b/>
          <w:i/>
        </w:rPr>
        <w:t>_________________________________________________________________________________</w:t>
      </w:r>
    </w:p>
    <w:p w:rsidR="00953223" w:rsidRPr="00953223" w:rsidRDefault="00953223" w:rsidP="00953223">
      <w:pPr>
        <w:ind w:left="284"/>
        <w:jc w:val="center"/>
        <w:rPr>
          <w:rFonts w:cs="Arial"/>
          <w:b/>
          <w:i/>
        </w:rPr>
      </w:pPr>
    </w:p>
    <w:p w:rsidR="00A91195" w:rsidRPr="00AE1124" w:rsidRDefault="00A91195" w:rsidP="00A91195">
      <w:pPr>
        <w:numPr>
          <w:ilvl w:val="0"/>
          <w:numId w:val="18"/>
        </w:numPr>
        <w:ind w:left="284" w:hanging="218"/>
        <w:jc w:val="both"/>
        <w:rPr>
          <w:rFonts w:cs="Arial"/>
        </w:rPr>
      </w:pPr>
      <w:r w:rsidRPr="00AE1124">
        <w:rPr>
          <w:rFonts w:cs="Arial"/>
        </w:rPr>
        <w:t>di essere altresì in possesso dei seguenti requisiti specifici di ammissione all’avviso:</w:t>
      </w:r>
    </w:p>
    <w:p w:rsidR="00A91195" w:rsidRPr="00AE1124" w:rsidRDefault="00A91195" w:rsidP="00A91195">
      <w:pPr>
        <w:jc w:val="both"/>
        <w:rPr>
          <w:rFonts w:cs="Arial"/>
        </w:rPr>
      </w:pPr>
    </w:p>
    <w:p w:rsidR="00A91195" w:rsidRPr="00AE1124" w:rsidRDefault="00A91195" w:rsidP="00A91195">
      <w:pPr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 xml:space="preserve">titolo di </w:t>
      </w:r>
      <w:proofErr w:type="spellStart"/>
      <w:r>
        <w:rPr>
          <w:rFonts w:cs="Arial"/>
        </w:rPr>
        <w:t>studio</w:t>
      </w:r>
      <w:r w:rsidRPr="00AE1124">
        <w:rPr>
          <w:rFonts w:cs="Arial"/>
        </w:rPr>
        <w:t>____________________________________</w:t>
      </w:r>
      <w:r>
        <w:rPr>
          <w:rFonts w:cs="Arial"/>
        </w:rPr>
        <w:t>_________conseguito</w:t>
      </w:r>
      <w:proofErr w:type="spellEnd"/>
      <w:r w:rsidRPr="00AE1124">
        <w:rPr>
          <w:rFonts w:cs="Arial"/>
        </w:rPr>
        <w:t xml:space="preserve"> in data _________ </w:t>
      </w:r>
    </w:p>
    <w:p w:rsidR="00A91195" w:rsidRPr="00AE1124" w:rsidRDefault="00A91195" w:rsidP="00A91195">
      <w:pPr>
        <w:ind w:left="567"/>
        <w:jc w:val="both"/>
        <w:rPr>
          <w:rFonts w:cs="Arial"/>
        </w:rPr>
      </w:pPr>
    </w:p>
    <w:p w:rsidR="00A91195" w:rsidRPr="00AE1124" w:rsidRDefault="00A91195" w:rsidP="00A91195">
      <w:pPr>
        <w:ind w:left="709"/>
        <w:jc w:val="both"/>
        <w:rPr>
          <w:rFonts w:cs="Arial"/>
        </w:rPr>
      </w:pPr>
      <w:r w:rsidRPr="00AE1124">
        <w:rPr>
          <w:rFonts w:cs="Arial"/>
        </w:rPr>
        <w:lastRenderedPageBreak/>
        <w:t>presso___________________________________________________________</w:t>
      </w:r>
      <w:r>
        <w:rPr>
          <w:rFonts w:cs="Arial"/>
        </w:rPr>
        <w:t>_______________</w:t>
      </w:r>
    </w:p>
    <w:p w:rsidR="00A91195" w:rsidRPr="00AE1124" w:rsidRDefault="00A91195" w:rsidP="00A91195">
      <w:pPr>
        <w:ind w:left="284"/>
        <w:jc w:val="both"/>
        <w:rPr>
          <w:rFonts w:cs="Arial"/>
        </w:rPr>
      </w:pPr>
    </w:p>
    <w:p w:rsidR="00A91195" w:rsidRDefault="00A91195" w:rsidP="00A91195">
      <w:pPr>
        <w:numPr>
          <w:ilvl w:val="0"/>
          <w:numId w:val="25"/>
        </w:numPr>
        <w:jc w:val="both"/>
        <w:rPr>
          <w:rFonts w:cs="Arial"/>
        </w:rPr>
      </w:pPr>
      <w:r w:rsidRPr="00334FEB">
        <w:rPr>
          <w:rFonts w:cs="Arial"/>
        </w:rPr>
        <w:t xml:space="preserve">di essere iscritto negli elenchi dei disabili ex art. </w:t>
      </w:r>
      <w:smartTag w:uri="urn:schemas-microsoft-com:office:smarttags" w:element="metricconverter">
        <w:smartTagPr>
          <w:attr w:name="ProductID" w:val="8 L"/>
        </w:smartTagPr>
        <w:r w:rsidRPr="00334FEB">
          <w:rPr>
            <w:rFonts w:cs="Arial"/>
          </w:rPr>
          <w:t>8 L</w:t>
        </w:r>
      </w:smartTag>
      <w:r w:rsidRPr="00334FEB">
        <w:rPr>
          <w:rFonts w:cs="Arial"/>
        </w:rPr>
        <w:t>. 68/99, attualmente disoccupati del Centro per l’Impiego di Trieste;</w:t>
      </w:r>
    </w:p>
    <w:p w:rsidR="00A91195" w:rsidRDefault="00A91195" w:rsidP="00A91195">
      <w:pPr>
        <w:tabs>
          <w:tab w:val="left" w:pos="360"/>
        </w:tabs>
        <w:ind w:left="357" w:firstLine="45"/>
        <w:rPr>
          <w:rFonts w:cs="Arial"/>
        </w:rPr>
      </w:pPr>
    </w:p>
    <w:p w:rsidR="00A91195" w:rsidRPr="00AE1124" w:rsidRDefault="00A91195" w:rsidP="00A91195">
      <w:pPr>
        <w:numPr>
          <w:ilvl w:val="0"/>
          <w:numId w:val="25"/>
        </w:numPr>
        <w:tabs>
          <w:tab w:val="left" w:pos="360"/>
        </w:tabs>
        <w:rPr>
          <w:rFonts w:cs="Arial"/>
        </w:rPr>
      </w:pPr>
      <w:r w:rsidRPr="00AE1124">
        <w:rPr>
          <w:rFonts w:cs="Arial"/>
        </w:rPr>
        <w:t xml:space="preserve">di </w:t>
      </w:r>
      <w:r>
        <w:rPr>
          <w:rFonts w:cs="Arial"/>
        </w:rPr>
        <w:t>possedere la</w:t>
      </w:r>
      <w:r w:rsidRPr="00AE1124">
        <w:rPr>
          <w:rFonts w:cs="Arial"/>
        </w:rPr>
        <w:t xml:space="preserve"> patente di guida </w:t>
      </w:r>
      <w:proofErr w:type="spellStart"/>
      <w:r w:rsidRPr="00AE1124">
        <w:rPr>
          <w:rFonts w:cs="Arial"/>
        </w:rPr>
        <w:t>cat</w:t>
      </w:r>
      <w:proofErr w:type="spellEnd"/>
      <w:r>
        <w:rPr>
          <w:rFonts w:cs="Arial"/>
        </w:rPr>
        <w:t>. ____ ,</w:t>
      </w:r>
      <w:proofErr w:type="spellStart"/>
      <w:r>
        <w:rPr>
          <w:rFonts w:cs="Arial"/>
        </w:rPr>
        <w:t>n.________________________</w:t>
      </w:r>
      <w:r w:rsidRPr="00AE1124">
        <w:rPr>
          <w:rFonts w:cs="Arial"/>
        </w:rPr>
        <w:t>scadenza</w:t>
      </w:r>
      <w:proofErr w:type="spellEnd"/>
      <w:r>
        <w:rPr>
          <w:rFonts w:cs="Arial"/>
        </w:rPr>
        <w:t>____________</w:t>
      </w:r>
    </w:p>
    <w:p w:rsidR="00A91195" w:rsidRPr="00A91195" w:rsidRDefault="00A91195" w:rsidP="00A91195">
      <w:pPr>
        <w:tabs>
          <w:tab w:val="left" w:pos="360"/>
        </w:tabs>
        <w:ind w:left="360"/>
        <w:jc w:val="center"/>
        <w:rPr>
          <w:rFonts w:cs="Arial"/>
          <w:b/>
          <w:i/>
          <w:color w:val="0000FF"/>
          <w:sz w:val="18"/>
          <w:szCs w:val="18"/>
        </w:rPr>
      </w:pPr>
      <w:r w:rsidRPr="00A91195">
        <w:rPr>
          <w:rFonts w:cs="Arial"/>
          <w:b/>
          <w:i/>
          <w:color w:val="0000FF"/>
          <w:sz w:val="18"/>
          <w:szCs w:val="18"/>
        </w:rPr>
        <w:t xml:space="preserve">(solo per la </w:t>
      </w:r>
      <w:r>
        <w:rPr>
          <w:rFonts w:cs="Arial"/>
          <w:b/>
          <w:i/>
          <w:color w:val="0000FF"/>
          <w:sz w:val="18"/>
          <w:szCs w:val="18"/>
        </w:rPr>
        <w:t>selezione</w:t>
      </w:r>
      <w:r w:rsidRPr="00A91195">
        <w:rPr>
          <w:rFonts w:cs="Arial"/>
          <w:b/>
          <w:i/>
          <w:color w:val="0000FF"/>
          <w:sz w:val="18"/>
          <w:szCs w:val="18"/>
        </w:rPr>
        <w:t xml:space="preserve"> di </w:t>
      </w:r>
      <w:r>
        <w:rPr>
          <w:rFonts w:cs="Arial"/>
          <w:b/>
          <w:i/>
          <w:color w:val="0000FF"/>
          <w:sz w:val="18"/>
          <w:szCs w:val="18"/>
        </w:rPr>
        <w:t>o</w:t>
      </w:r>
      <w:r w:rsidRPr="00A91195">
        <w:rPr>
          <w:rFonts w:cs="Arial"/>
          <w:b/>
          <w:i/>
          <w:color w:val="0000FF"/>
          <w:sz w:val="18"/>
          <w:szCs w:val="18"/>
        </w:rPr>
        <w:t>peratore tecnico da assegnare al Servizio di Portineria)</w:t>
      </w:r>
    </w:p>
    <w:p w:rsidR="00953223" w:rsidRPr="00953223" w:rsidRDefault="00953223" w:rsidP="00953223">
      <w:pPr>
        <w:ind w:left="284"/>
        <w:jc w:val="both"/>
        <w:rPr>
          <w:rFonts w:cs="Arial"/>
        </w:rPr>
      </w:pPr>
    </w:p>
    <w:p w:rsidR="00953223" w:rsidRPr="00953223" w:rsidRDefault="00953223" w:rsidP="00953223">
      <w:pPr>
        <w:numPr>
          <w:ilvl w:val="0"/>
          <w:numId w:val="21"/>
        </w:numPr>
        <w:ind w:left="284" w:hanging="218"/>
        <w:rPr>
          <w:rFonts w:cs="Arial"/>
          <w:b/>
          <w:i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di </w:t>
      </w:r>
      <w:r w:rsidRPr="00953223">
        <w:rPr>
          <w:rFonts w:cs="Arial"/>
          <w:b/>
          <w:u w:val="single"/>
        </w:rPr>
        <w:t>non</w:t>
      </w:r>
      <w:r w:rsidRPr="00953223">
        <w:rPr>
          <w:rFonts w:cs="Arial"/>
        </w:rPr>
        <w:t xml:space="preserve"> aver prestato servizio militare</w:t>
      </w:r>
    </w:p>
    <w:p w:rsidR="00953223" w:rsidRPr="0057095F" w:rsidRDefault="00953223" w:rsidP="00953223">
      <w:pPr>
        <w:ind w:left="567"/>
        <w:rPr>
          <w:rFonts w:cs="Arial"/>
          <w:b/>
          <w:i/>
          <w:color w:val="0000FF"/>
          <w:sz w:val="18"/>
          <w:szCs w:val="18"/>
        </w:rPr>
      </w:pPr>
      <w:r w:rsidRPr="0057095F">
        <w:rPr>
          <w:rFonts w:cs="Arial"/>
          <w:b/>
          <w:i/>
          <w:color w:val="0000FF"/>
          <w:sz w:val="18"/>
          <w:szCs w:val="18"/>
        </w:rPr>
        <w:t>ovvero</w:t>
      </w:r>
    </w:p>
    <w:p w:rsidR="00953223" w:rsidRPr="00953223" w:rsidRDefault="00953223" w:rsidP="00953223">
      <w:pPr>
        <w:ind w:left="567" w:hanging="283"/>
        <w:jc w:val="both"/>
        <w:rPr>
          <w:rFonts w:cs="Arial"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>di aver prestato servizio militare come da dettaglio evidenziato nell’allegato curriculum, reso ai sensi degli artt. 46 e 47 del DPR 445/2000</w:t>
      </w:r>
    </w:p>
    <w:p w:rsidR="00953223" w:rsidRPr="00953223" w:rsidRDefault="00953223" w:rsidP="00953223">
      <w:pPr>
        <w:ind w:left="284"/>
        <w:jc w:val="both"/>
        <w:rPr>
          <w:rFonts w:cs="Arial"/>
          <w:b/>
          <w:i/>
        </w:rPr>
      </w:pPr>
    </w:p>
    <w:p w:rsidR="00953223" w:rsidRPr="00953223" w:rsidRDefault="00953223" w:rsidP="00953223">
      <w:pPr>
        <w:numPr>
          <w:ilvl w:val="0"/>
          <w:numId w:val="21"/>
        </w:numPr>
        <w:ind w:left="284" w:hanging="218"/>
        <w:rPr>
          <w:rFonts w:cs="Arial"/>
          <w:b/>
          <w:i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di </w:t>
      </w:r>
      <w:r w:rsidRPr="00953223">
        <w:rPr>
          <w:rFonts w:cs="Arial"/>
          <w:b/>
          <w:u w:val="single"/>
        </w:rPr>
        <w:t>non</w:t>
      </w:r>
      <w:r w:rsidRPr="00953223">
        <w:rPr>
          <w:rFonts w:cs="Arial"/>
        </w:rPr>
        <w:t xml:space="preserve"> aver prestato servizio quale dipendente di una </w:t>
      </w:r>
      <w:r w:rsidR="0057095F">
        <w:rPr>
          <w:rFonts w:cs="Arial"/>
        </w:rPr>
        <w:t>P</w:t>
      </w:r>
      <w:r w:rsidRPr="00953223">
        <w:rPr>
          <w:rFonts w:cs="Arial"/>
        </w:rPr>
        <w:t xml:space="preserve">ubblica </w:t>
      </w:r>
      <w:r w:rsidR="0057095F">
        <w:rPr>
          <w:rFonts w:cs="Arial"/>
        </w:rPr>
        <w:t>A</w:t>
      </w:r>
      <w:r w:rsidRPr="00953223">
        <w:rPr>
          <w:rFonts w:cs="Arial"/>
        </w:rPr>
        <w:t>mministrazione</w:t>
      </w:r>
      <w:r w:rsidR="0057095F">
        <w:rPr>
          <w:rFonts w:cs="Arial"/>
        </w:rPr>
        <w:t xml:space="preserve"> (P.A.)</w:t>
      </w:r>
    </w:p>
    <w:p w:rsidR="00953223" w:rsidRPr="0057095F" w:rsidRDefault="00953223" w:rsidP="00953223">
      <w:pPr>
        <w:ind w:left="567"/>
        <w:rPr>
          <w:rFonts w:cs="Arial"/>
          <w:b/>
          <w:i/>
          <w:color w:val="0000FF"/>
          <w:sz w:val="18"/>
          <w:szCs w:val="18"/>
        </w:rPr>
      </w:pPr>
      <w:r w:rsidRPr="0057095F">
        <w:rPr>
          <w:rFonts w:cs="Arial"/>
          <w:b/>
          <w:i/>
          <w:color w:val="0000FF"/>
          <w:sz w:val="18"/>
          <w:szCs w:val="18"/>
        </w:rPr>
        <w:t>ovvero</w:t>
      </w:r>
    </w:p>
    <w:p w:rsidR="00953223" w:rsidRPr="00953223" w:rsidRDefault="00953223" w:rsidP="00953223">
      <w:pPr>
        <w:ind w:left="567" w:hanging="283"/>
        <w:jc w:val="both"/>
        <w:rPr>
          <w:rFonts w:cs="Arial"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di aver prestato o prestare servizio quale dipendente di una </w:t>
      </w:r>
      <w:r w:rsidR="0057095F">
        <w:rPr>
          <w:rFonts w:cs="Arial"/>
        </w:rPr>
        <w:t>P.A.</w:t>
      </w:r>
      <w:r w:rsidRPr="00953223">
        <w:rPr>
          <w:rFonts w:cs="Arial"/>
          <w:b/>
        </w:rPr>
        <w:t xml:space="preserve"> </w:t>
      </w:r>
      <w:r w:rsidRPr="00953223">
        <w:rPr>
          <w:rFonts w:cs="Arial"/>
        </w:rPr>
        <w:t xml:space="preserve">come da dettaglio evidenziato nell’allegato </w:t>
      </w:r>
      <w:r w:rsidR="00A91195">
        <w:rPr>
          <w:rFonts w:cs="Arial"/>
        </w:rPr>
        <w:t>elenco</w:t>
      </w:r>
      <w:r w:rsidR="0057095F">
        <w:rPr>
          <w:rFonts w:cs="Arial"/>
        </w:rPr>
        <w:t xml:space="preserve"> dei titoli valutabili</w:t>
      </w:r>
      <w:r w:rsidRPr="00953223">
        <w:rPr>
          <w:rFonts w:cs="Arial"/>
        </w:rPr>
        <w:t>, reso ai sensi degli artt. 46 e 47 del DPR 445/2000</w:t>
      </w:r>
    </w:p>
    <w:p w:rsidR="00953223" w:rsidRPr="00953223" w:rsidRDefault="00953223" w:rsidP="00953223">
      <w:pPr>
        <w:ind w:left="567" w:hanging="283"/>
        <w:jc w:val="both"/>
        <w:rPr>
          <w:rFonts w:cs="Arial"/>
        </w:rPr>
      </w:pPr>
    </w:p>
    <w:p w:rsidR="00953223" w:rsidRPr="00953223" w:rsidRDefault="00953223" w:rsidP="00953223">
      <w:pPr>
        <w:numPr>
          <w:ilvl w:val="0"/>
          <w:numId w:val="19"/>
        </w:numPr>
        <w:ind w:left="284" w:hanging="218"/>
        <w:jc w:val="both"/>
        <w:rPr>
          <w:rFonts w:cs="Arial"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</w:rPr>
        <w:t xml:space="preserve"> di </w:t>
      </w:r>
      <w:r w:rsidRPr="00953223">
        <w:rPr>
          <w:rFonts w:cs="Arial"/>
          <w:b/>
          <w:u w:val="single"/>
        </w:rPr>
        <w:t>non</w:t>
      </w:r>
      <w:r w:rsidRPr="00953223">
        <w:rPr>
          <w:rFonts w:cs="Arial"/>
        </w:rPr>
        <w:t xml:space="preserve"> essere stato/a dispensato/a, destituito/a o licenziato/a dall'impiego </w:t>
      </w:r>
      <w:r w:rsidR="0057095F">
        <w:rPr>
          <w:rFonts w:cs="Arial"/>
        </w:rPr>
        <w:t>da</w:t>
      </w:r>
      <w:r w:rsidRPr="00953223">
        <w:rPr>
          <w:rFonts w:cs="Arial"/>
        </w:rPr>
        <w:t xml:space="preserve"> una </w:t>
      </w:r>
      <w:r w:rsidR="0057095F">
        <w:rPr>
          <w:rFonts w:cs="Arial"/>
        </w:rPr>
        <w:t>P.A.</w:t>
      </w:r>
    </w:p>
    <w:p w:rsidR="00953223" w:rsidRPr="00A91195" w:rsidRDefault="00953223" w:rsidP="00953223">
      <w:pPr>
        <w:ind w:left="567"/>
        <w:rPr>
          <w:rFonts w:cs="Arial"/>
          <w:b/>
          <w:i/>
          <w:color w:val="0000FF"/>
          <w:sz w:val="18"/>
          <w:szCs w:val="18"/>
        </w:rPr>
      </w:pPr>
      <w:r w:rsidRPr="00A91195">
        <w:rPr>
          <w:rFonts w:cs="Arial"/>
          <w:b/>
          <w:i/>
          <w:color w:val="0000FF"/>
          <w:sz w:val="18"/>
          <w:szCs w:val="18"/>
        </w:rPr>
        <w:t>ovvero</w:t>
      </w:r>
    </w:p>
    <w:p w:rsidR="00953223" w:rsidRPr="00953223" w:rsidRDefault="00953223" w:rsidP="00953223">
      <w:pPr>
        <w:ind w:left="284"/>
        <w:jc w:val="both"/>
        <w:rPr>
          <w:rFonts w:cs="Arial"/>
        </w:rPr>
      </w:pPr>
      <w:r w:rsidRPr="00953223">
        <w:rPr>
          <w:rFonts w:cs="Arial"/>
          <w:b/>
          <w:bdr w:val="single" w:sz="12" w:space="0" w:color="auto"/>
        </w:rPr>
        <w:t>_</w:t>
      </w:r>
      <w:r w:rsidRPr="00953223">
        <w:rPr>
          <w:rFonts w:cs="Arial"/>
        </w:rPr>
        <w:t xml:space="preserve"> di essere stato/a dispensato/a, destituito/a o licenziato/a dall'impiego </w:t>
      </w:r>
      <w:r w:rsidR="0057095F">
        <w:rPr>
          <w:rFonts w:cs="Arial"/>
        </w:rPr>
        <w:t>da</w:t>
      </w:r>
      <w:r w:rsidR="0057095F" w:rsidRPr="00953223">
        <w:rPr>
          <w:rFonts w:cs="Arial"/>
        </w:rPr>
        <w:t xml:space="preserve"> una </w:t>
      </w:r>
      <w:r w:rsidR="0057095F">
        <w:rPr>
          <w:rFonts w:cs="Arial"/>
        </w:rPr>
        <w:t>P.A.</w:t>
      </w:r>
    </w:p>
    <w:p w:rsidR="00953223" w:rsidRPr="00953223" w:rsidRDefault="00953223" w:rsidP="00953223">
      <w:pPr>
        <w:ind w:left="284"/>
        <w:jc w:val="both"/>
        <w:rPr>
          <w:rFonts w:cs="Arial"/>
        </w:rPr>
      </w:pPr>
    </w:p>
    <w:p w:rsidR="00953223" w:rsidRPr="00953223" w:rsidRDefault="00953223" w:rsidP="00953223">
      <w:pPr>
        <w:numPr>
          <w:ilvl w:val="0"/>
          <w:numId w:val="19"/>
        </w:numPr>
        <w:spacing w:line="360" w:lineRule="auto"/>
        <w:ind w:left="283" w:hanging="215"/>
        <w:jc w:val="both"/>
        <w:rPr>
          <w:rFonts w:cs="Arial"/>
        </w:rPr>
      </w:pPr>
      <w:r w:rsidRPr="00953223">
        <w:rPr>
          <w:rFonts w:cs="Arial"/>
        </w:rPr>
        <w:t>di aver diritto alla riserva di posti, o di aver diritto alla precedenza o preferenza in caso di parità di punteggio per il seguente motivo ________________________________________________________</w:t>
      </w:r>
      <w:r w:rsidR="00A91195">
        <w:rPr>
          <w:rFonts w:cs="Arial"/>
        </w:rPr>
        <w:t>____</w:t>
      </w:r>
    </w:p>
    <w:p w:rsidR="00953223" w:rsidRPr="00A91195" w:rsidRDefault="00953223" w:rsidP="00A91195">
      <w:pPr>
        <w:ind w:left="2977"/>
        <w:jc w:val="center"/>
        <w:rPr>
          <w:rFonts w:cs="Arial"/>
          <w:b/>
          <w:color w:val="0000FF"/>
          <w:sz w:val="18"/>
          <w:szCs w:val="18"/>
        </w:rPr>
      </w:pPr>
      <w:r w:rsidRPr="00A91195">
        <w:rPr>
          <w:rFonts w:cs="Arial"/>
          <w:b/>
          <w:i/>
          <w:color w:val="0000FF"/>
          <w:sz w:val="18"/>
          <w:szCs w:val="18"/>
        </w:rPr>
        <w:t>(allegare eventuale documentazione probatoria o dichiarazione sostitutiva)</w:t>
      </w:r>
    </w:p>
    <w:p w:rsidR="00953223" w:rsidRPr="00953223" w:rsidRDefault="00953223" w:rsidP="00953223">
      <w:pPr>
        <w:pStyle w:val="Paragrafoelenco"/>
        <w:rPr>
          <w:rFonts w:ascii="Arial" w:hAnsi="Arial" w:cs="Arial"/>
        </w:rPr>
      </w:pPr>
    </w:p>
    <w:p w:rsidR="00953223" w:rsidRPr="00953223" w:rsidRDefault="00953223" w:rsidP="00953223">
      <w:pPr>
        <w:numPr>
          <w:ilvl w:val="0"/>
          <w:numId w:val="19"/>
        </w:numPr>
        <w:ind w:left="284" w:hanging="218"/>
        <w:jc w:val="both"/>
        <w:rPr>
          <w:rFonts w:cs="Arial"/>
        </w:rPr>
      </w:pPr>
      <w:r w:rsidRPr="00953223">
        <w:rPr>
          <w:rFonts w:cs="Arial"/>
        </w:rPr>
        <w:t>di dare il proprio consenso al trattamento dei dati personali per le finalità indicate nel bando di riferimento;</w:t>
      </w:r>
    </w:p>
    <w:p w:rsidR="00953223" w:rsidRPr="00953223" w:rsidRDefault="00953223" w:rsidP="00953223">
      <w:pPr>
        <w:ind w:left="284"/>
        <w:jc w:val="both"/>
        <w:rPr>
          <w:rFonts w:cs="Arial"/>
        </w:rPr>
      </w:pPr>
    </w:p>
    <w:p w:rsidR="00A91195" w:rsidRDefault="00A91195" w:rsidP="00A91195">
      <w:pPr>
        <w:jc w:val="both"/>
        <w:outlineLvl w:val="0"/>
        <w:rPr>
          <w:rFonts w:cs="Arial"/>
          <w:b/>
        </w:rPr>
      </w:pPr>
      <w:r w:rsidRPr="00AE1124">
        <w:rPr>
          <w:rFonts w:cs="Arial"/>
          <w:b/>
        </w:rPr>
        <w:t xml:space="preserve">autorizza </w:t>
      </w:r>
      <w:r>
        <w:rPr>
          <w:rFonts w:cs="Arial"/>
          <w:b/>
        </w:rPr>
        <w:t>l’Ufficio</w:t>
      </w:r>
      <w:r w:rsidRPr="00AE1124">
        <w:rPr>
          <w:rFonts w:cs="Arial"/>
          <w:b/>
        </w:rPr>
        <w:t xml:space="preserve"> a trasmettergli ogni eventuale comunicazione inerente la presente procedura</w:t>
      </w:r>
    </w:p>
    <w:p w:rsidR="00A91195" w:rsidRPr="00A91195" w:rsidRDefault="00A91195" w:rsidP="00A91195">
      <w:pPr>
        <w:jc w:val="both"/>
        <w:outlineLvl w:val="0"/>
        <w:rPr>
          <w:rFonts w:cs="Arial"/>
          <w:b/>
          <w:i/>
          <w:color w:val="0000FF"/>
          <w:sz w:val="18"/>
          <w:szCs w:val="18"/>
        </w:rPr>
      </w:pPr>
      <w:r w:rsidRPr="00A91195">
        <w:rPr>
          <w:rFonts w:cs="Arial"/>
          <w:b/>
          <w:i/>
          <w:color w:val="0000FF"/>
          <w:sz w:val="18"/>
          <w:szCs w:val="18"/>
        </w:rPr>
        <w:t xml:space="preserve">(barrare la casella </w:t>
      </w:r>
      <w:r w:rsidR="0057095F">
        <w:rPr>
          <w:rFonts w:cs="Arial"/>
          <w:b/>
          <w:i/>
          <w:color w:val="0000FF"/>
          <w:sz w:val="18"/>
          <w:szCs w:val="18"/>
        </w:rPr>
        <w:t>riferita a</w:t>
      </w:r>
      <w:r w:rsidRPr="00A91195">
        <w:rPr>
          <w:rFonts w:cs="Arial"/>
          <w:b/>
          <w:i/>
          <w:color w:val="0000FF"/>
          <w:sz w:val="18"/>
          <w:szCs w:val="18"/>
        </w:rPr>
        <w:t>ll’opzione che si preferisce)</w:t>
      </w:r>
    </w:p>
    <w:p w:rsidR="00A91195" w:rsidRDefault="00A91195" w:rsidP="00A91195">
      <w:pPr>
        <w:jc w:val="both"/>
        <w:outlineLvl w:val="0"/>
        <w:rPr>
          <w:rFonts w:cs="Arial"/>
          <w:b/>
        </w:rPr>
      </w:pPr>
    </w:p>
    <w:p w:rsidR="00A91195" w:rsidRPr="0057095F" w:rsidRDefault="00A91195" w:rsidP="00A91195">
      <w:pPr>
        <w:jc w:val="both"/>
        <w:outlineLvl w:val="0"/>
        <w:rPr>
          <w:rFonts w:cs="Arial"/>
        </w:rPr>
      </w:pPr>
      <w:r w:rsidRPr="0057095F">
        <w:rPr>
          <w:rFonts w:cs="Arial"/>
          <w:bdr w:val="single" w:sz="12" w:space="0" w:color="auto"/>
        </w:rPr>
        <w:t>_</w:t>
      </w:r>
      <w:r w:rsidRPr="0057095F">
        <w:rPr>
          <w:rFonts w:cs="Arial"/>
        </w:rPr>
        <w:t xml:space="preserve"> al seguente indirizzo di posta elettronica ordinaria</w:t>
      </w:r>
    </w:p>
    <w:p w:rsidR="00A91195" w:rsidRPr="0057095F" w:rsidRDefault="00A91195" w:rsidP="00A91195">
      <w:pPr>
        <w:ind w:left="284"/>
        <w:jc w:val="both"/>
        <w:outlineLvl w:val="0"/>
        <w:rPr>
          <w:rFonts w:cs="Arial"/>
          <w:u w:val="single"/>
        </w:rPr>
      </w:pPr>
    </w:p>
    <w:p w:rsidR="00A91195" w:rsidRPr="0057095F" w:rsidRDefault="00A91195" w:rsidP="00A91195">
      <w:pPr>
        <w:ind w:left="284"/>
        <w:jc w:val="center"/>
        <w:outlineLvl w:val="0"/>
        <w:rPr>
          <w:rFonts w:cs="Arial"/>
          <w:u w:val="single"/>
        </w:rPr>
      </w:pPr>
      <w:r w:rsidRPr="0057095F">
        <w:rPr>
          <w:rFonts w:cs="Arial"/>
          <w:u w:val="single"/>
        </w:rPr>
        <w:t>___________________________@__________________________</w:t>
      </w:r>
    </w:p>
    <w:p w:rsidR="00A91195" w:rsidRPr="0057095F" w:rsidRDefault="00A91195" w:rsidP="00A91195">
      <w:pPr>
        <w:ind w:left="284"/>
        <w:jc w:val="center"/>
        <w:outlineLvl w:val="0"/>
        <w:rPr>
          <w:rFonts w:cs="Arial"/>
        </w:rPr>
      </w:pPr>
      <w:r w:rsidRPr="0057095F">
        <w:rPr>
          <w:rFonts w:cs="Arial"/>
        </w:rPr>
        <w:t>(scrivere in modo leggibile e chiaro)</w:t>
      </w:r>
    </w:p>
    <w:p w:rsidR="00A91195" w:rsidRPr="0057095F" w:rsidRDefault="00A91195" w:rsidP="00A91195">
      <w:pPr>
        <w:jc w:val="both"/>
        <w:rPr>
          <w:rFonts w:cs="Arial"/>
        </w:rPr>
      </w:pPr>
      <w:r w:rsidRPr="0057095F">
        <w:rPr>
          <w:rFonts w:cs="Arial"/>
          <w:bdr w:val="single" w:sz="12" w:space="0" w:color="auto"/>
        </w:rPr>
        <w:t>_</w:t>
      </w:r>
      <w:r w:rsidRPr="0057095F">
        <w:rPr>
          <w:rFonts w:cs="Arial"/>
          <w:sz w:val="28"/>
          <w:szCs w:val="28"/>
        </w:rPr>
        <w:t xml:space="preserve"> </w:t>
      </w:r>
      <w:r w:rsidRPr="0057095F">
        <w:rPr>
          <w:rFonts w:cs="Arial"/>
        </w:rPr>
        <w:t>al seguente recapito</w:t>
      </w:r>
    </w:p>
    <w:p w:rsidR="00A91195" w:rsidRPr="0057095F" w:rsidRDefault="00A91195" w:rsidP="00A91195">
      <w:pPr>
        <w:ind w:left="284"/>
        <w:jc w:val="both"/>
        <w:rPr>
          <w:rFonts w:cs="Arial"/>
          <w:u w:val="single"/>
        </w:rPr>
      </w:pPr>
    </w:p>
    <w:p w:rsidR="00A91195" w:rsidRPr="0057095F" w:rsidRDefault="00A91195" w:rsidP="00A91195">
      <w:pPr>
        <w:ind w:left="284"/>
        <w:jc w:val="both"/>
        <w:rPr>
          <w:rFonts w:cs="Arial"/>
        </w:rPr>
      </w:pPr>
      <w:r w:rsidRPr="0057095F">
        <w:rPr>
          <w:rFonts w:cs="Arial"/>
        </w:rPr>
        <w:t>Cognome e nome</w:t>
      </w:r>
      <w:r w:rsidR="0057095F" w:rsidRPr="0057095F">
        <w:rPr>
          <w:rFonts w:cs="Arial"/>
        </w:rPr>
        <w:t>_____________________________________________________________________</w:t>
      </w:r>
    </w:p>
    <w:p w:rsidR="00A91195" w:rsidRPr="0057095F" w:rsidRDefault="00A91195" w:rsidP="00A91195">
      <w:pPr>
        <w:ind w:left="284"/>
        <w:jc w:val="both"/>
        <w:rPr>
          <w:rFonts w:cs="Arial"/>
        </w:rPr>
      </w:pPr>
    </w:p>
    <w:p w:rsidR="00A91195" w:rsidRPr="0057095F" w:rsidRDefault="00A91195" w:rsidP="00A91195">
      <w:pPr>
        <w:ind w:left="284"/>
        <w:jc w:val="both"/>
        <w:outlineLvl w:val="0"/>
        <w:rPr>
          <w:rFonts w:cs="Arial"/>
        </w:rPr>
      </w:pPr>
      <w:r w:rsidRPr="0057095F">
        <w:rPr>
          <w:rFonts w:cs="Arial"/>
        </w:rPr>
        <w:t>Via/Piazza</w:t>
      </w:r>
      <w:r w:rsidR="0057095F">
        <w:rPr>
          <w:rFonts w:cs="Arial"/>
        </w:rPr>
        <w:t>_____________________________________________________________________</w:t>
      </w:r>
      <w:r w:rsidRPr="0057095F">
        <w:rPr>
          <w:rFonts w:cs="Arial"/>
        </w:rPr>
        <w:t>n.</w:t>
      </w:r>
      <w:r w:rsidR="0057095F">
        <w:rPr>
          <w:rFonts w:cs="Arial"/>
        </w:rPr>
        <w:t>_____</w:t>
      </w:r>
    </w:p>
    <w:p w:rsidR="00A91195" w:rsidRPr="0057095F" w:rsidRDefault="00A91195" w:rsidP="00A91195">
      <w:pPr>
        <w:ind w:left="284"/>
        <w:jc w:val="both"/>
        <w:outlineLvl w:val="0"/>
        <w:rPr>
          <w:rFonts w:cs="Arial"/>
        </w:rPr>
      </w:pPr>
    </w:p>
    <w:p w:rsidR="00A91195" w:rsidRPr="0057095F" w:rsidRDefault="00A91195" w:rsidP="00A91195">
      <w:pPr>
        <w:ind w:left="284"/>
        <w:jc w:val="both"/>
        <w:outlineLvl w:val="0"/>
        <w:rPr>
          <w:rFonts w:cs="Arial"/>
        </w:rPr>
      </w:pPr>
      <w:r w:rsidRPr="0057095F">
        <w:rPr>
          <w:rFonts w:cs="Arial"/>
        </w:rPr>
        <w:t>C.A.P.</w:t>
      </w:r>
      <w:r w:rsidR="0057095F">
        <w:rPr>
          <w:rFonts w:cs="Arial"/>
        </w:rPr>
        <w:t>________________</w:t>
      </w:r>
      <w:r w:rsidRPr="0057095F">
        <w:rPr>
          <w:rFonts w:cs="Arial"/>
        </w:rPr>
        <w:t>Città</w:t>
      </w:r>
      <w:r w:rsidR="0057095F">
        <w:rPr>
          <w:rFonts w:cs="Arial"/>
        </w:rPr>
        <w:t>___________________________________________________________</w:t>
      </w:r>
    </w:p>
    <w:p w:rsidR="00953223" w:rsidRPr="00953223" w:rsidRDefault="00953223" w:rsidP="00953223">
      <w:pPr>
        <w:jc w:val="center"/>
        <w:outlineLvl w:val="0"/>
        <w:rPr>
          <w:rFonts w:cs="Arial"/>
        </w:rPr>
      </w:pPr>
    </w:p>
    <w:p w:rsidR="00953223" w:rsidRPr="00953223" w:rsidRDefault="00953223" w:rsidP="00953223">
      <w:pPr>
        <w:jc w:val="both"/>
        <w:rPr>
          <w:rFonts w:cs="Arial"/>
          <w:b/>
        </w:rPr>
      </w:pPr>
      <w:r w:rsidRPr="00953223">
        <w:rPr>
          <w:rFonts w:cs="Arial"/>
          <w:b/>
        </w:rPr>
        <w:t>Allega alla presente:</w:t>
      </w:r>
    </w:p>
    <w:p w:rsidR="00953223" w:rsidRPr="00953223" w:rsidRDefault="00A91195" w:rsidP="00953223">
      <w:pPr>
        <w:numPr>
          <w:ilvl w:val="0"/>
          <w:numId w:val="26"/>
        </w:numPr>
        <w:jc w:val="both"/>
        <w:rPr>
          <w:rFonts w:cs="Arial"/>
          <w:b/>
        </w:rPr>
      </w:pPr>
      <w:r>
        <w:rPr>
          <w:rFonts w:cs="Arial"/>
          <w:b/>
        </w:rPr>
        <w:t>l’elenco dei titoli valutabili,</w:t>
      </w:r>
      <w:r w:rsidR="00953223" w:rsidRPr="00953223">
        <w:rPr>
          <w:rFonts w:cs="Arial"/>
          <w:b/>
        </w:rPr>
        <w:t xml:space="preserve"> datato e firmato,</w:t>
      </w:r>
      <w:r w:rsidR="00953223" w:rsidRPr="00953223">
        <w:rPr>
          <w:rFonts w:cs="Arial"/>
        </w:rPr>
        <w:t xml:space="preserve"> </w:t>
      </w:r>
      <w:r w:rsidR="00953223" w:rsidRPr="00953223">
        <w:rPr>
          <w:rFonts w:cs="Arial"/>
          <w:b/>
        </w:rPr>
        <w:t>reso ai sensi degli artt. 46 e 47 del DPR 28 dicembre 2000, n. 445</w:t>
      </w:r>
    </w:p>
    <w:p w:rsidR="00953223" w:rsidRPr="00953223" w:rsidRDefault="00953223" w:rsidP="00953223">
      <w:pPr>
        <w:numPr>
          <w:ilvl w:val="0"/>
          <w:numId w:val="26"/>
        </w:numPr>
        <w:jc w:val="both"/>
        <w:rPr>
          <w:rFonts w:cs="Arial"/>
          <w:b/>
        </w:rPr>
      </w:pPr>
      <w:r w:rsidRPr="00953223">
        <w:rPr>
          <w:rFonts w:cs="Arial"/>
          <w:b/>
        </w:rPr>
        <w:t>la fotocopia di un documento d’identità in corso di validità</w:t>
      </w:r>
    </w:p>
    <w:p w:rsidR="00953223" w:rsidRPr="00953223" w:rsidRDefault="00953223" w:rsidP="00953223">
      <w:pPr>
        <w:rPr>
          <w:rFonts w:cs="Arial"/>
        </w:rPr>
      </w:pPr>
    </w:p>
    <w:p w:rsidR="00953223" w:rsidRPr="00953223" w:rsidRDefault="00953223" w:rsidP="00953223">
      <w:pPr>
        <w:ind w:left="5245"/>
        <w:jc w:val="center"/>
        <w:rPr>
          <w:rFonts w:cs="Arial"/>
          <w:b/>
          <w:u w:val="single"/>
        </w:rPr>
      </w:pPr>
      <w:r w:rsidRPr="00953223">
        <w:rPr>
          <w:rFonts w:cs="Arial"/>
          <w:b/>
          <w:u w:val="single"/>
        </w:rPr>
        <w:t>______________________________________</w:t>
      </w:r>
    </w:p>
    <w:p w:rsidR="00953223" w:rsidRPr="00953223" w:rsidRDefault="00953223" w:rsidP="00953223">
      <w:pPr>
        <w:ind w:left="5245"/>
        <w:jc w:val="center"/>
        <w:rPr>
          <w:rFonts w:cs="Arial"/>
          <w:i/>
          <w:color w:val="808080"/>
        </w:rPr>
      </w:pPr>
      <w:r w:rsidRPr="00953223">
        <w:rPr>
          <w:rFonts w:cs="Arial"/>
          <w:i/>
          <w:color w:val="808080"/>
        </w:rPr>
        <w:t>(</w:t>
      </w:r>
      <w:r w:rsidRPr="00953223">
        <w:rPr>
          <w:rFonts w:cs="Arial"/>
          <w:b/>
          <w:i/>
          <w:color w:val="808080"/>
        </w:rPr>
        <w:t>firma per esteso e leggibile</w:t>
      </w:r>
      <w:r w:rsidRPr="00953223">
        <w:rPr>
          <w:rFonts w:cs="Arial"/>
          <w:i/>
          <w:color w:val="808080"/>
        </w:rPr>
        <w:t>)</w:t>
      </w:r>
    </w:p>
    <w:p w:rsidR="00953223" w:rsidRDefault="00953223" w:rsidP="00953223">
      <w:pPr>
        <w:spacing w:line="360" w:lineRule="auto"/>
        <w:ind w:hanging="1"/>
        <w:jc w:val="both"/>
        <w:rPr>
          <w:sz w:val="22"/>
          <w:szCs w:val="22"/>
        </w:rPr>
      </w:pPr>
    </w:p>
    <w:p w:rsidR="00953223" w:rsidRPr="0057095F" w:rsidRDefault="00953223" w:rsidP="00953223">
      <w:pPr>
        <w:spacing w:line="360" w:lineRule="auto"/>
        <w:ind w:hanging="1"/>
        <w:jc w:val="both"/>
      </w:pPr>
      <w:r w:rsidRPr="0057095F">
        <w:t xml:space="preserve">Dichiara altresì di trovarsi in una delle condizione di cui all’art. 3 della L. 104/92 e pertanto di avere necessità nel corso dello svolgimento della prova scritta di </w:t>
      </w:r>
      <w:proofErr w:type="spellStart"/>
      <w:r w:rsidRPr="0057095F">
        <w:t>n._______minuti</w:t>
      </w:r>
      <w:proofErr w:type="spellEnd"/>
      <w:r w:rsidRPr="0057095F">
        <w:t xml:space="preserve"> aggiuntivi, nonché dell’ausilio di ______________________________________________________________________________</w:t>
      </w:r>
    </w:p>
    <w:p w:rsidR="00953223" w:rsidRPr="0057095F" w:rsidRDefault="00953223" w:rsidP="00953223">
      <w:pPr>
        <w:spacing w:line="360" w:lineRule="auto"/>
        <w:ind w:hanging="1"/>
        <w:jc w:val="center"/>
        <w:rPr>
          <w:b/>
          <w:i/>
          <w:color w:val="0000FF"/>
          <w:sz w:val="18"/>
          <w:szCs w:val="18"/>
        </w:rPr>
      </w:pPr>
      <w:r w:rsidRPr="0057095F">
        <w:rPr>
          <w:color w:val="0000FF"/>
          <w:sz w:val="18"/>
          <w:szCs w:val="18"/>
        </w:rPr>
        <w:t>(</w:t>
      </w:r>
      <w:r w:rsidRPr="0057095F">
        <w:rPr>
          <w:b/>
          <w:i/>
          <w:color w:val="0000FF"/>
          <w:sz w:val="18"/>
          <w:szCs w:val="18"/>
        </w:rPr>
        <w:t>allegare idonea certificazione medica)</w:t>
      </w:r>
    </w:p>
    <w:p w:rsidR="00953223" w:rsidRPr="0057095F" w:rsidRDefault="00953223" w:rsidP="00953223">
      <w:pPr>
        <w:spacing w:line="360" w:lineRule="auto"/>
        <w:ind w:hanging="1"/>
        <w:jc w:val="center"/>
        <w:rPr>
          <w:b/>
        </w:rPr>
      </w:pPr>
    </w:p>
    <w:p w:rsidR="00953223" w:rsidRPr="0057095F" w:rsidRDefault="00953223" w:rsidP="00953223">
      <w:pPr>
        <w:ind w:left="5245"/>
        <w:jc w:val="center"/>
        <w:rPr>
          <w:b/>
          <w:u w:val="single"/>
        </w:rPr>
      </w:pPr>
      <w:r w:rsidRPr="0057095F">
        <w:rPr>
          <w:b/>
          <w:u w:val="single"/>
        </w:rPr>
        <w:t>______________________________________</w:t>
      </w:r>
    </w:p>
    <w:p w:rsidR="00953223" w:rsidRPr="0057095F" w:rsidRDefault="00953223" w:rsidP="00953223">
      <w:pPr>
        <w:ind w:left="5245"/>
        <w:jc w:val="center"/>
        <w:rPr>
          <w:i/>
          <w:color w:val="0000FF"/>
          <w:sz w:val="18"/>
          <w:szCs w:val="18"/>
        </w:rPr>
      </w:pPr>
      <w:r w:rsidRPr="0057095F">
        <w:rPr>
          <w:i/>
          <w:color w:val="0000FF"/>
          <w:sz w:val="18"/>
          <w:szCs w:val="18"/>
        </w:rPr>
        <w:t>(</w:t>
      </w:r>
      <w:r w:rsidRPr="0057095F">
        <w:rPr>
          <w:b/>
          <w:i/>
          <w:color w:val="0000FF"/>
          <w:sz w:val="18"/>
          <w:szCs w:val="18"/>
        </w:rPr>
        <w:t>firma per esteso e leggibile</w:t>
      </w:r>
      <w:r w:rsidRPr="0057095F">
        <w:rPr>
          <w:i/>
          <w:color w:val="0000FF"/>
          <w:sz w:val="18"/>
          <w:szCs w:val="18"/>
        </w:rPr>
        <w:t>)</w:t>
      </w:r>
    </w:p>
    <w:p w:rsidR="00334FEB" w:rsidRDefault="00334FEB" w:rsidP="00334FEB">
      <w:pPr>
        <w:ind w:left="66"/>
        <w:jc w:val="both"/>
        <w:rPr>
          <w:rFonts w:cs="Arial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7095F" w:rsidRPr="000D5992" w:rsidTr="0057095F">
        <w:tc>
          <w:tcPr>
            <w:tcW w:w="10207" w:type="dxa"/>
            <w:vAlign w:val="center"/>
          </w:tcPr>
          <w:p w:rsidR="0057095F" w:rsidRPr="0057095F" w:rsidRDefault="0057095F" w:rsidP="0057095F">
            <w:pPr>
              <w:pStyle w:val="Aeeaoaeaa1"/>
              <w:widowControl/>
              <w:jc w:val="center"/>
              <w:rPr>
                <w:smallCaps/>
                <w:color w:val="0000FF"/>
                <w:spacing w:val="40"/>
                <w:sz w:val="40"/>
                <w:szCs w:val="40"/>
                <w:lang w:val="it-IT"/>
              </w:rPr>
            </w:pPr>
            <w:r w:rsidRPr="00E01D7C">
              <w:rPr>
                <w:rFonts w:cs="Arial"/>
                <w:lang w:val="it-IT"/>
              </w:rPr>
              <w:lastRenderedPageBreak/>
              <w:br w:type="page"/>
            </w:r>
            <w:r>
              <w:rPr>
                <w:smallCaps/>
                <w:color w:val="0000FF"/>
                <w:spacing w:val="40"/>
                <w:sz w:val="40"/>
                <w:szCs w:val="40"/>
                <w:lang w:val="it-IT"/>
              </w:rPr>
              <w:t>ELENCO TITOLI VALUTABILI</w:t>
            </w:r>
          </w:p>
        </w:tc>
      </w:tr>
    </w:tbl>
    <w:p w:rsidR="0057095F" w:rsidRPr="0057095F" w:rsidRDefault="0057095F" w:rsidP="0057095F">
      <w:pPr>
        <w:pStyle w:val="Aaoeeu"/>
        <w:widowControl/>
        <w:jc w:val="center"/>
        <w:rPr>
          <w:b/>
          <w:i/>
          <w:color w:val="0000FF"/>
          <w:sz w:val="24"/>
          <w:szCs w:val="24"/>
          <w:lang w:val="it-IT"/>
        </w:rPr>
      </w:pPr>
      <w:r w:rsidRPr="0057095F">
        <w:rPr>
          <w:b/>
          <w:i/>
          <w:color w:val="0000FF"/>
          <w:sz w:val="24"/>
          <w:szCs w:val="24"/>
          <w:lang w:val="it-IT"/>
        </w:rPr>
        <w:t>(da allegare alla domanda di partecipazione)</w:t>
      </w:r>
    </w:p>
    <w:p w:rsidR="0057095F" w:rsidRDefault="0057095F" w:rsidP="00414D4C">
      <w:pPr>
        <w:pStyle w:val="Aaoeeu"/>
        <w:widowControl/>
        <w:jc w:val="both"/>
        <w:rPr>
          <w:b/>
          <w:color w:val="0000FF"/>
          <w:sz w:val="24"/>
          <w:szCs w:val="24"/>
          <w:lang w:val="it-IT"/>
        </w:rPr>
      </w:pPr>
    </w:p>
    <w:p w:rsidR="00414D4C" w:rsidRPr="000D5992" w:rsidRDefault="00414D4C" w:rsidP="00414D4C">
      <w:pPr>
        <w:pStyle w:val="Aaoeeu"/>
        <w:widowControl/>
        <w:jc w:val="both"/>
        <w:rPr>
          <w:b/>
          <w:color w:val="0000FF"/>
          <w:sz w:val="24"/>
          <w:szCs w:val="24"/>
          <w:lang w:val="it-IT"/>
        </w:rPr>
      </w:pPr>
      <w:r w:rsidRPr="000D5992">
        <w:rPr>
          <w:b/>
          <w:color w:val="0000FF"/>
          <w:sz w:val="24"/>
          <w:szCs w:val="24"/>
          <w:lang w:val="it-IT"/>
        </w:rPr>
        <w:t>Reso ai sensi degli artt. 46 e 47 del DPR 28 dicembre 2000, n. 445 secondo forma di</w:t>
      </w:r>
    </w:p>
    <w:p w:rsidR="00414D4C" w:rsidRPr="000D5992" w:rsidRDefault="00414D4C" w:rsidP="00414D4C">
      <w:pPr>
        <w:pStyle w:val="Aaoeeu"/>
        <w:widowControl/>
        <w:numPr>
          <w:ilvl w:val="0"/>
          <w:numId w:val="20"/>
        </w:numPr>
        <w:jc w:val="both"/>
        <w:rPr>
          <w:b/>
          <w:color w:val="0000FF"/>
          <w:sz w:val="24"/>
          <w:szCs w:val="24"/>
          <w:lang w:val="it-IT"/>
        </w:rPr>
      </w:pPr>
      <w:r w:rsidRPr="000D5992">
        <w:rPr>
          <w:b/>
          <w:color w:val="0000FF"/>
          <w:sz w:val="24"/>
          <w:szCs w:val="24"/>
          <w:lang w:val="it-IT"/>
        </w:rPr>
        <w:t>DICHIARAZIONE SOSTITUTIVA DI CERTIFICAZIONE</w:t>
      </w:r>
    </w:p>
    <w:p w:rsidR="00414D4C" w:rsidRPr="000D5992" w:rsidRDefault="00414D4C" w:rsidP="00414D4C">
      <w:pPr>
        <w:pStyle w:val="Aaoeeu"/>
        <w:widowControl/>
        <w:numPr>
          <w:ilvl w:val="0"/>
          <w:numId w:val="20"/>
        </w:numPr>
        <w:jc w:val="both"/>
        <w:rPr>
          <w:b/>
          <w:color w:val="0000FF"/>
          <w:sz w:val="24"/>
          <w:szCs w:val="24"/>
          <w:lang w:val="it-IT"/>
        </w:rPr>
      </w:pPr>
      <w:r w:rsidRPr="000D5992">
        <w:rPr>
          <w:b/>
          <w:color w:val="0000FF"/>
          <w:sz w:val="24"/>
          <w:szCs w:val="24"/>
          <w:lang w:val="it-IT"/>
        </w:rPr>
        <w:t>DICHIARAZIONE SOSTITUTIVA DI ATTO DI NOTORIETA’</w:t>
      </w:r>
    </w:p>
    <w:p w:rsidR="00414D4C" w:rsidRPr="000D5992" w:rsidRDefault="00414D4C" w:rsidP="00414D4C">
      <w:pPr>
        <w:rPr>
          <w:color w:val="0000FF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84"/>
        <w:gridCol w:w="6615"/>
      </w:tblGrid>
      <w:tr w:rsidR="00414D4C" w:rsidRPr="000D5992" w:rsidTr="0057095F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C" w:rsidRPr="000D5992" w:rsidRDefault="00414D4C" w:rsidP="0057095F">
            <w:pPr>
              <w:pStyle w:val="Aeeaoaeaa1"/>
              <w:widowControl/>
              <w:spacing w:before="40" w:after="40"/>
              <w:jc w:val="both"/>
              <w:rPr>
                <w:b w:val="0"/>
                <w:color w:val="0000FF"/>
                <w:sz w:val="22"/>
                <w:szCs w:val="22"/>
                <w:lang w:val="it-IT"/>
              </w:rPr>
            </w:pPr>
            <w:r w:rsidRPr="000D5992">
              <w:rPr>
                <w:b w:val="0"/>
                <w:color w:val="0000FF"/>
                <w:sz w:val="22"/>
                <w:szCs w:val="22"/>
                <w:lang w:val="it-IT"/>
              </w:rPr>
              <w:t>Generalità</w:t>
            </w:r>
            <w:r w:rsidRPr="000D5992">
              <w:rPr>
                <w:b w:val="0"/>
                <w:i/>
                <w:smallCaps/>
                <w:color w:val="0000FF"/>
                <w:sz w:val="18"/>
                <w:szCs w:val="18"/>
                <w:lang w:val="it-IT"/>
              </w:rPr>
              <w:t xml:space="preserve"> </w:t>
            </w:r>
            <w:r w:rsidRPr="000D5992">
              <w:rPr>
                <w:i/>
                <w:smallCaps/>
                <w:color w:val="FF0000"/>
                <w:sz w:val="18"/>
                <w:szCs w:val="18"/>
                <w:lang w:val="it-IT"/>
              </w:rPr>
              <w:t>(Indicare solo cognome e nome)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D4C" w:rsidRPr="000D5992" w:rsidRDefault="00414D4C" w:rsidP="0057095F">
            <w:pPr>
              <w:pStyle w:val="Aaoeeu"/>
              <w:widowControl/>
              <w:spacing w:before="40" w:after="40"/>
              <w:jc w:val="both"/>
              <w:rPr>
                <w:color w:val="0000FF"/>
                <w:sz w:val="22"/>
                <w:szCs w:val="22"/>
                <w:lang w:val="it-IT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C" w:rsidRPr="000D5992" w:rsidRDefault="00414D4C" w:rsidP="0057095F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i/>
                <w:color w:val="0000FF"/>
                <w:sz w:val="22"/>
                <w:szCs w:val="22"/>
                <w:lang w:val="it-IT"/>
              </w:rPr>
            </w:pPr>
          </w:p>
        </w:tc>
      </w:tr>
    </w:tbl>
    <w:p w:rsidR="00414D4C" w:rsidRPr="000D5992" w:rsidRDefault="00414D4C" w:rsidP="00414D4C">
      <w:pPr>
        <w:rPr>
          <w:color w:val="0000FF"/>
        </w:rPr>
      </w:pPr>
    </w:p>
    <w:p w:rsidR="00414D4C" w:rsidRDefault="0057095F" w:rsidP="0057095F">
      <w:pPr>
        <w:ind w:right="-568"/>
        <w:rPr>
          <w:rFonts w:eastAsia="MS Mincho"/>
          <w:b/>
          <w:i/>
          <w:color w:val="0000FF"/>
        </w:rPr>
      </w:pPr>
      <w:r>
        <w:rPr>
          <w:rFonts w:eastAsia="MS Mincho"/>
          <w:b/>
          <w:i/>
          <w:color w:val="0000FF"/>
        </w:rPr>
        <w:t>Esperienza lavorativa presso una pubblica amministrazione come dipendente:</w:t>
      </w:r>
    </w:p>
    <w:p w:rsidR="0057095F" w:rsidRDefault="0057095F" w:rsidP="0057095F">
      <w:pPr>
        <w:ind w:right="-568"/>
        <w:rPr>
          <w:rFonts w:eastAsia="MS Mincho"/>
          <w:b/>
          <w:i/>
          <w:color w:val="0000FF"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jc w:val="both"/>
        <w:rPr>
          <w:rFonts w:eastAsia="MS Mincho"/>
          <w:b/>
          <w:i/>
          <w:color w:val="0000FF"/>
        </w:rPr>
      </w:pPr>
      <w:r>
        <w:rPr>
          <w:rFonts w:eastAsia="MS Mincho"/>
          <w:b/>
          <w:i/>
          <w:color w:val="0000FF"/>
        </w:rPr>
        <w:t xml:space="preserve">Esperienza lavorativa presso una pubblica amministrazione come interinale, </w:t>
      </w:r>
      <w:proofErr w:type="spellStart"/>
      <w:r>
        <w:rPr>
          <w:rFonts w:eastAsia="MS Mincho"/>
          <w:b/>
          <w:i/>
          <w:color w:val="0000FF"/>
        </w:rPr>
        <w:t>cococo</w:t>
      </w:r>
      <w:proofErr w:type="spellEnd"/>
      <w:r>
        <w:rPr>
          <w:rFonts w:eastAsia="MS Mincho"/>
          <w:b/>
          <w:i/>
          <w:color w:val="0000FF"/>
        </w:rPr>
        <w:t>, borsa lavoro, cooperativa ecc.:</w:t>
      </w: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jc w:val="both"/>
        <w:rPr>
          <w:rFonts w:eastAsia="MS Mincho"/>
          <w:b/>
          <w:i/>
          <w:color w:val="0000FF"/>
        </w:rPr>
      </w:pPr>
      <w:r>
        <w:rPr>
          <w:rFonts w:eastAsia="MS Mincho"/>
          <w:b/>
          <w:i/>
          <w:color w:val="0000FF"/>
        </w:rPr>
        <w:t>Esperienza lavorativa attinente all’attività oggetto di selezione presso privati:</w:t>
      </w: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lastRenderedPageBreak/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nel profilo di_________________________________________dal____/____/______al____/____/______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mansioni______________________________________________________________________________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  <w:r>
        <w:rPr>
          <w:rFonts w:eastAsia="MS Mincho"/>
          <w:b/>
          <w:i/>
          <w:color w:val="0000FF"/>
        </w:rPr>
        <w:t xml:space="preserve">Titoli di studio </w:t>
      </w:r>
      <w:r w:rsidR="0069678F">
        <w:rPr>
          <w:rFonts w:eastAsia="MS Mincho"/>
          <w:b/>
          <w:i/>
          <w:color w:val="0000FF"/>
        </w:rPr>
        <w:t>superiori</w:t>
      </w:r>
      <w:r>
        <w:rPr>
          <w:rFonts w:eastAsia="MS Mincho"/>
          <w:b/>
          <w:i/>
          <w:color w:val="0000FF"/>
        </w:rPr>
        <w:t xml:space="preserve"> rispetto a quello </w:t>
      </w:r>
      <w:r w:rsidR="0069678F">
        <w:rPr>
          <w:rFonts w:eastAsia="MS Mincho"/>
          <w:b/>
          <w:i/>
          <w:color w:val="0000FF"/>
        </w:rPr>
        <w:t>richiesto come requisito di ammissione</w:t>
      </w:r>
      <w:r>
        <w:rPr>
          <w:rFonts w:eastAsia="MS Mincho"/>
          <w:b/>
          <w:i/>
          <w:color w:val="0000FF"/>
        </w:rPr>
        <w:t>:</w:t>
      </w: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Titolo_________________________________________________________________________________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Conseguito nel__________presso_________________________________________________________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Titolo_________________________________________________________________________________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conseguito nel__________presso_________________________________________________________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Titolo_________________________________________________________________________________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conseguito nel__________presso_________________________________________________________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  <w:r>
        <w:rPr>
          <w:rFonts w:eastAsia="MS Mincho"/>
          <w:b/>
          <w:i/>
          <w:color w:val="0000FF"/>
        </w:rPr>
        <w:t>Eventuali corsi in materia di antincendio, sicurezza sul lavoro, lingue straniere e informatica:</w:t>
      </w: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 xml:space="preserve">Corso </w:t>
      </w:r>
      <w:proofErr w:type="spellStart"/>
      <w:r>
        <w:rPr>
          <w:rFonts w:eastAsia="MS Mincho"/>
          <w:b/>
          <w:i/>
        </w:rPr>
        <w:t>di______________________________________della</w:t>
      </w:r>
      <w:proofErr w:type="spellEnd"/>
      <w:r>
        <w:rPr>
          <w:rFonts w:eastAsia="MS Mincho"/>
          <w:b/>
          <w:i/>
        </w:rPr>
        <w:t xml:space="preserve"> durata di_____________________________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organizzato da__________________________________________________________________________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eventuale abilitazione conseguita__________________________________________________________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 xml:space="preserve">Corso </w:t>
      </w:r>
      <w:proofErr w:type="spellStart"/>
      <w:r>
        <w:rPr>
          <w:rFonts w:eastAsia="MS Mincho"/>
          <w:b/>
          <w:i/>
        </w:rPr>
        <w:t>di______________________________________della</w:t>
      </w:r>
      <w:proofErr w:type="spellEnd"/>
      <w:r>
        <w:rPr>
          <w:rFonts w:eastAsia="MS Mincho"/>
          <w:b/>
          <w:i/>
        </w:rPr>
        <w:t xml:space="preserve"> durata di_____________________________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organizzato da__________________________________________________________________________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eventuale abilitazione conseguita__________________________________________________________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 xml:space="preserve">Corso </w:t>
      </w:r>
      <w:proofErr w:type="spellStart"/>
      <w:r>
        <w:rPr>
          <w:rFonts w:eastAsia="MS Mincho"/>
          <w:b/>
          <w:i/>
        </w:rPr>
        <w:t>di______________________________________della</w:t>
      </w:r>
      <w:proofErr w:type="spellEnd"/>
      <w:r>
        <w:rPr>
          <w:rFonts w:eastAsia="MS Mincho"/>
          <w:b/>
          <w:i/>
        </w:rPr>
        <w:t xml:space="preserve"> durata di_____________________________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organizzato da__________________________________________________________________________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eventuale abilitazione conseguita__________________________________________________________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  <w:r>
        <w:rPr>
          <w:rFonts w:eastAsia="MS Mincho"/>
          <w:b/>
          <w:i/>
          <w:color w:val="0000FF"/>
        </w:rPr>
        <w:t>Servizio militare</w:t>
      </w: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 xml:space="preserve">svolto dal____/____/______al____/____/______con incarico </w:t>
      </w:r>
      <w:proofErr w:type="spellStart"/>
      <w:r>
        <w:rPr>
          <w:rFonts w:eastAsia="MS Mincho"/>
          <w:b/>
          <w:i/>
        </w:rPr>
        <w:t>di____i</w:t>
      </w:r>
      <w:proofErr w:type="spellEnd"/>
      <w:r>
        <w:rPr>
          <w:rFonts w:eastAsia="MS Mincho"/>
          <w:b/>
          <w:i/>
        </w:rPr>
        <w:t>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</w:rPr>
      </w:pPr>
      <w:r>
        <w:rPr>
          <w:rFonts w:eastAsia="MS Mincho"/>
          <w:b/>
          <w:i/>
        </w:rPr>
        <w:t>presso________________________________________________________________________________</w:t>
      </w:r>
    </w:p>
    <w:p w:rsidR="0057095F" w:rsidRDefault="0057095F" w:rsidP="0057095F">
      <w:pPr>
        <w:ind w:right="-1"/>
        <w:rPr>
          <w:rFonts w:eastAsia="MS Mincho"/>
          <w:b/>
          <w:i/>
        </w:rPr>
      </w:pP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57095F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57095F" w:rsidRPr="000D5992" w:rsidRDefault="0057095F" w:rsidP="0057095F">
      <w:pPr>
        <w:ind w:right="-1"/>
        <w:rPr>
          <w:rFonts w:eastAsia="MS Mincho"/>
          <w:b/>
          <w:i/>
          <w:color w:val="0000FF"/>
        </w:rPr>
      </w:pPr>
    </w:p>
    <w:p w:rsidR="00414D4C" w:rsidRPr="0057095F" w:rsidRDefault="00414D4C" w:rsidP="0057095F">
      <w:pPr>
        <w:jc w:val="both"/>
        <w:rPr>
          <w:b/>
          <w:i/>
          <w:color w:val="0000FF"/>
        </w:rPr>
      </w:pPr>
      <w:r w:rsidRPr="0057095F">
        <w:rPr>
          <w:rFonts w:eastAsia="MS Mincho"/>
          <w:b/>
          <w:i/>
          <w:color w:val="0000FF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414D4C" w:rsidRPr="000D5992" w:rsidRDefault="00414D4C" w:rsidP="0057095F">
      <w:pPr>
        <w:jc w:val="both"/>
        <w:rPr>
          <w:color w:val="0000FF"/>
          <w:sz w:val="22"/>
          <w:szCs w:val="22"/>
        </w:rPr>
      </w:pPr>
    </w:p>
    <w:p w:rsidR="00414D4C" w:rsidRPr="0057095F" w:rsidRDefault="00414D4C" w:rsidP="00414D4C">
      <w:pPr>
        <w:rPr>
          <w:b/>
          <w:i/>
          <w:color w:val="0000FF"/>
        </w:rPr>
      </w:pPr>
      <w:r w:rsidRPr="0057095F">
        <w:rPr>
          <w:b/>
          <w:i/>
          <w:color w:val="0000FF"/>
        </w:rPr>
        <w:t>Luogo e data ________________________</w:t>
      </w:r>
    </w:p>
    <w:p w:rsidR="00414D4C" w:rsidRDefault="00414D4C" w:rsidP="00414D4C">
      <w:pPr>
        <w:rPr>
          <w:color w:val="0000FF"/>
          <w:sz w:val="22"/>
          <w:szCs w:val="22"/>
        </w:rPr>
      </w:pPr>
    </w:p>
    <w:p w:rsidR="0057095F" w:rsidRPr="000D5992" w:rsidRDefault="0057095F" w:rsidP="00414D4C">
      <w:pPr>
        <w:rPr>
          <w:color w:val="0000FF"/>
          <w:sz w:val="22"/>
          <w:szCs w:val="22"/>
        </w:rPr>
      </w:pPr>
    </w:p>
    <w:p w:rsidR="00414D4C" w:rsidRPr="000D5992" w:rsidRDefault="00414D4C" w:rsidP="00414D4C">
      <w:pPr>
        <w:ind w:left="3969"/>
        <w:jc w:val="center"/>
        <w:rPr>
          <w:color w:val="0000FF"/>
          <w:sz w:val="22"/>
          <w:szCs w:val="22"/>
        </w:rPr>
      </w:pPr>
      <w:r w:rsidRPr="000D5992">
        <w:rPr>
          <w:color w:val="0000FF"/>
          <w:sz w:val="22"/>
          <w:szCs w:val="22"/>
        </w:rPr>
        <w:t>___________________________________________</w:t>
      </w:r>
    </w:p>
    <w:p w:rsidR="00414D4C" w:rsidRPr="0057095F" w:rsidRDefault="00414D4C" w:rsidP="00414D4C">
      <w:pPr>
        <w:ind w:left="3969"/>
        <w:jc w:val="center"/>
        <w:rPr>
          <w:rFonts w:cs="Arial"/>
          <w:b/>
          <w:i/>
          <w:color w:val="0000FF"/>
        </w:rPr>
      </w:pPr>
      <w:r w:rsidRPr="0057095F">
        <w:rPr>
          <w:rFonts w:cs="Arial"/>
          <w:i/>
          <w:color w:val="0000FF"/>
        </w:rPr>
        <w:t>(</w:t>
      </w:r>
      <w:r w:rsidRPr="0057095F">
        <w:rPr>
          <w:rFonts w:cs="Arial"/>
          <w:b/>
          <w:i/>
          <w:color w:val="0000FF"/>
        </w:rPr>
        <w:t>firma per esteso e leggibile</w:t>
      </w:r>
      <w:r w:rsidRPr="0057095F">
        <w:rPr>
          <w:rFonts w:cs="Arial"/>
          <w:i/>
          <w:color w:val="0000FF"/>
        </w:rPr>
        <w:t>)</w:t>
      </w:r>
    </w:p>
    <w:p w:rsidR="00414D4C" w:rsidRPr="000D5992" w:rsidRDefault="00414D4C" w:rsidP="00414D4C">
      <w:pPr>
        <w:rPr>
          <w:b/>
          <w:color w:val="0000FF"/>
        </w:rPr>
      </w:pPr>
    </w:p>
    <w:p w:rsidR="00414D4C" w:rsidRPr="00105A1A" w:rsidRDefault="00414D4C" w:rsidP="00414D4C"/>
    <w:p w:rsidR="00414D4C" w:rsidRPr="001C2DC5" w:rsidRDefault="00414D4C" w:rsidP="00414D4C">
      <w:pPr>
        <w:rPr>
          <w:b/>
          <w:color w:val="FF0000"/>
          <w:u w:val="single"/>
        </w:rPr>
      </w:pPr>
    </w:p>
    <w:p w:rsidR="00A93C31" w:rsidRDefault="00A93C31" w:rsidP="00414D4C">
      <w:pPr>
        <w:ind w:left="5670"/>
        <w:jc w:val="center"/>
        <w:rPr>
          <w:rFonts w:cs="Arial"/>
          <w:b/>
          <w:sz w:val="22"/>
          <w:szCs w:val="22"/>
        </w:rPr>
      </w:pPr>
    </w:p>
    <w:sectPr w:rsidR="00A93C31" w:rsidSect="00BC086F">
      <w:footerReference w:type="default" r:id="rId16"/>
      <w:footerReference w:type="first" r:id="rId17"/>
      <w:pgSz w:w="11906" w:h="16838" w:code="9"/>
      <w:pgMar w:top="56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AF" w:rsidRDefault="000318AF">
      <w:r>
        <w:separator/>
      </w:r>
    </w:p>
  </w:endnote>
  <w:endnote w:type="continuationSeparator" w:id="0">
    <w:p w:rsidR="000318AF" w:rsidRDefault="0003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BA" w:rsidRDefault="00EE27BA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67635">
      <w:rPr>
        <w:rStyle w:val="Numeropagina"/>
        <w:noProof/>
      </w:rPr>
      <w:t>13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BA" w:rsidRDefault="00EE27BA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67635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AF" w:rsidRDefault="000318AF">
      <w:r>
        <w:separator/>
      </w:r>
    </w:p>
  </w:footnote>
  <w:footnote w:type="continuationSeparator" w:id="0">
    <w:p w:rsidR="000318AF" w:rsidRDefault="0003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6B2A"/>
    <w:multiLevelType w:val="hybridMultilevel"/>
    <w:tmpl w:val="9C18AC10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3173C"/>
    <w:multiLevelType w:val="hybridMultilevel"/>
    <w:tmpl w:val="26968B68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321EE"/>
    <w:multiLevelType w:val="hybridMultilevel"/>
    <w:tmpl w:val="B0A08164"/>
    <w:lvl w:ilvl="0" w:tplc="3E5465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96F39"/>
    <w:multiLevelType w:val="hybridMultilevel"/>
    <w:tmpl w:val="471C896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32F0D"/>
    <w:multiLevelType w:val="hybridMultilevel"/>
    <w:tmpl w:val="84182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1DCC"/>
    <w:multiLevelType w:val="singleLevel"/>
    <w:tmpl w:val="04100017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23E6670F"/>
    <w:multiLevelType w:val="hybridMultilevel"/>
    <w:tmpl w:val="EACA0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306F4B20"/>
    <w:multiLevelType w:val="hybridMultilevel"/>
    <w:tmpl w:val="831899DE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D0962"/>
    <w:multiLevelType w:val="hybridMultilevel"/>
    <w:tmpl w:val="7AE28C3E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43159"/>
    <w:multiLevelType w:val="hybridMultilevel"/>
    <w:tmpl w:val="DD36F622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4129"/>
    <w:multiLevelType w:val="hybridMultilevel"/>
    <w:tmpl w:val="07B03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430B4DD0"/>
    <w:multiLevelType w:val="hybridMultilevel"/>
    <w:tmpl w:val="E8862420"/>
    <w:lvl w:ilvl="0" w:tplc="181C33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140C9"/>
    <w:multiLevelType w:val="hybridMultilevel"/>
    <w:tmpl w:val="97A87DDA"/>
    <w:lvl w:ilvl="0" w:tplc="3E5465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4610"/>
    <w:multiLevelType w:val="hybridMultilevel"/>
    <w:tmpl w:val="3C76DA80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F1F3D"/>
    <w:multiLevelType w:val="hybridMultilevel"/>
    <w:tmpl w:val="2FA05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73D4"/>
    <w:multiLevelType w:val="hybridMultilevel"/>
    <w:tmpl w:val="DDE2A2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7C58B4"/>
    <w:multiLevelType w:val="hybridMultilevel"/>
    <w:tmpl w:val="8BBC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E225A"/>
    <w:multiLevelType w:val="hybridMultilevel"/>
    <w:tmpl w:val="3E9C424A"/>
    <w:name w:val="WW8Num52"/>
    <w:lvl w:ilvl="0" w:tplc="000000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7734DDF"/>
    <w:multiLevelType w:val="hybridMultilevel"/>
    <w:tmpl w:val="4CE44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57B92"/>
    <w:multiLevelType w:val="hybridMultilevel"/>
    <w:tmpl w:val="E78EC3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0D4CC2"/>
    <w:multiLevelType w:val="hybridMultilevel"/>
    <w:tmpl w:val="4D2AA8D2"/>
    <w:lvl w:ilvl="0" w:tplc="51C09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7"/>
  </w:num>
  <w:num w:numId="5">
    <w:abstractNumId w:val="20"/>
  </w:num>
  <w:num w:numId="6">
    <w:abstractNumId w:val="19"/>
  </w:num>
  <w:num w:numId="7">
    <w:abstractNumId w:val="12"/>
  </w:num>
  <w:num w:numId="8">
    <w:abstractNumId w:val="14"/>
  </w:num>
  <w:num w:numId="9">
    <w:abstractNumId w:val="29"/>
  </w:num>
  <w:num w:numId="10">
    <w:abstractNumId w:val="6"/>
  </w:num>
  <w:num w:numId="11">
    <w:abstractNumId w:val="4"/>
  </w:num>
  <w:num w:numId="12">
    <w:abstractNumId w:val="30"/>
    <w:lvlOverride w:ilvl="0">
      <w:startOverride w:val="1"/>
    </w:lvlOverride>
  </w:num>
  <w:num w:numId="13">
    <w:abstractNumId w:val="10"/>
    <w:lvlOverride w:ilvl="0">
      <w:startOverride w:val="12"/>
    </w:lvlOverride>
  </w:num>
  <w:num w:numId="14">
    <w:abstractNumId w:val="17"/>
  </w:num>
  <w:num w:numId="15">
    <w:abstractNumId w:val="5"/>
  </w:num>
  <w:num w:numId="16">
    <w:abstractNumId w:val="15"/>
  </w:num>
  <w:num w:numId="17">
    <w:abstractNumId w:val="16"/>
  </w:num>
  <w:num w:numId="18">
    <w:abstractNumId w:val="13"/>
  </w:num>
  <w:num w:numId="19">
    <w:abstractNumId w:val="11"/>
  </w:num>
  <w:num w:numId="20">
    <w:abstractNumId w:val="3"/>
  </w:num>
  <w:num w:numId="21">
    <w:abstractNumId w:val="26"/>
  </w:num>
  <w:num w:numId="22">
    <w:abstractNumId w:val="28"/>
  </w:num>
  <w:num w:numId="23">
    <w:abstractNumId w:val="22"/>
  </w:num>
  <w:num w:numId="24">
    <w:abstractNumId w:val="27"/>
  </w:num>
  <w:num w:numId="25">
    <w:abstractNumId w:val="24"/>
  </w:num>
  <w:num w:numId="26">
    <w:abstractNumId w:val="23"/>
  </w:num>
  <w:num w:numId="27">
    <w:abstractNumId w:val="9"/>
  </w:num>
  <w:num w:numId="28">
    <w:abstractNumId w:val="21"/>
  </w:num>
  <w:num w:numId="2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activeWritingStyle w:appName="MSWord" w:lang="it-IT" w:vendorID="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61"/>
    <w:rsid w:val="000318AF"/>
    <w:rsid w:val="000408B6"/>
    <w:rsid w:val="00042FB7"/>
    <w:rsid w:val="0006197A"/>
    <w:rsid w:val="000C0CC6"/>
    <w:rsid w:val="000D6D9C"/>
    <w:rsid w:val="000D6DA9"/>
    <w:rsid w:val="000E5F2F"/>
    <w:rsid w:val="00100352"/>
    <w:rsid w:val="00132CDA"/>
    <w:rsid w:val="00161166"/>
    <w:rsid w:val="0016681D"/>
    <w:rsid w:val="00177856"/>
    <w:rsid w:val="001A14D9"/>
    <w:rsid w:val="001D04F6"/>
    <w:rsid w:val="001F1130"/>
    <w:rsid w:val="00211779"/>
    <w:rsid w:val="002129D0"/>
    <w:rsid w:val="002D158A"/>
    <w:rsid w:val="002F13D5"/>
    <w:rsid w:val="002F68B3"/>
    <w:rsid w:val="0030703C"/>
    <w:rsid w:val="00334FEB"/>
    <w:rsid w:val="00380468"/>
    <w:rsid w:val="0039472D"/>
    <w:rsid w:val="003A136E"/>
    <w:rsid w:val="0040239D"/>
    <w:rsid w:val="00414D4C"/>
    <w:rsid w:val="0042057E"/>
    <w:rsid w:val="004A07CA"/>
    <w:rsid w:val="004B1D6B"/>
    <w:rsid w:val="00565039"/>
    <w:rsid w:val="0057095F"/>
    <w:rsid w:val="005A5CD9"/>
    <w:rsid w:val="005C4E6C"/>
    <w:rsid w:val="00627C3C"/>
    <w:rsid w:val="00633976"/>
    <w:rsid w:val="00683737"/>
    <w:rsid w:val="0069678F"/>
    <w:rsid w:val="006B148F"/>
    <w:rsid w:val="007047D8"/>
    <w:rsid w:val="00707D43"/>
    <w:rsid w:val="00735891"/>
    <w:rsid w:val="007502C8"/>
    <w:rsid w:val="0077580D"/>
    <w:rsid w:val="0078012F"/>
    <w:rsid w:val="00796E8F"/>
    <w:rsid w:val="00814F9C"/>
    <w:rsid w:val="008246EA"/>
    <w:rsid w:val="00842876"/>
    <w:rsid w:val="00863582"/>
    <w:rsid w:val="008919FA"/>
    <w:rsid w:val="008C301D"/>
    <w:rsid w:val="008E098F"/>
    <w:rsid w:val="00917E68"/>
    <w:rsid w:val="00930561"/>
    <w:rsid w:val="00953223"/>
    <w:rsid w:val="009770AF"/>
    <w:rsid w:val="009917FD"/>
    <w:rsid w:val="00A172FC"/>
    <w:rsid w:val="00A25FB0"/>
    <w:rsid w:val="00A91195"/>
    <w:rsid w:val="00A93C31"/>
    <w:rsid w:val="00AE1124"/>
    <w:rsid w:val="00B442B4"/>
    <w:rsid w:val="00BC086F"/>
    <w:rsid w:val="00BE49D6"/>
    <w:rsid w:val="00C255AA"/>
    <w:rsid w:val="00C43D6B"/>
    <w:rsid w:val="00D42A3A"/>
    <w:rsid w:val="00D537BA"/>
    <w:rsid w:val="00D67635"/>
    <w:rsid w:val="00DD1D30"/>
    <w:rsid w:val="00DD1E85"/>
    <w:rsid w:val="00E01D7C"/>
    <w:rsid w:val="00E23E3C"/>
    <w:rsid w:val="00EC458F"/>
    <w:rsid w:val="00EE27BA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time"/>
  <w:smartTagType w:namespaceuri="urn:schemas-microsoft-com:office:smarttags" w:name="date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91A3B07-0FCD-411D-9CC1-E4E9521B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center" w:pos="7088"/>
      </w:tabs>
      <w:spacing w:before="1920" w:after="120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firstLine="709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-142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center" w:pos="7088"/>
      </w:tabs>
      <w:spacing w:before="132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ind w:left="465"/>
      <w:jc w:val="center"/>
      <w:outlineLvl w:val="6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pBdr>
        <w:top w:val="single" w:sz="4" w:space="7" w:color="auto"/>
        <w:left w:val="single" w:sz="4" w:space="0" w:color="auto"/>
        <w:bottom w:val="single" w:sz="4" w:space="10" w:color="auto"/>
        <w:right w:val="single" w:sz="4" w:space="0" w:color="auto"/>
      </w:pBdr>
      <w:spacing w:after="120"/>
      <w:ind w:firstLine="709"/>
      <w:jc w:val="both"/>
    </w:pPr>
    <w:rPr>
      <w:i/>
      <w:sz w:val="24"/>
    </w:rPr>
  </w:style>
  <w:style w:type="paragraph" w:styleId="Rientrocorpodeltesto2">
    <w:name w:val="Body Text Indent 2"/>
    <w:basedOn w:val="Normale"/>
    <w:pPr>
      <w:spacing w:after="120"/>
      <w:ind w:firstLine="709"/>
      <w:jc w:val="both"/>
    </w:pPr>
    <w:rPr>
      <w:sz w:val="24"/>
    </w:rPr>
  </w:style>
  <w:style w:type="paragraph" w:customStyle="1" w:styleId="Corpodeltesto">
    <w:name w:val="Corpo del testo"/>
    <w:basedOn w:val="Normale"/>
    <w:pPr>
      <w:spacing w:before="240" w:after="240" w:line="360" w:lineRule="auto"/>
      <w:jc w:val="center"/>
    </w:pPr>
    <w:rPr>
      <w:b/>
      <w:i/>
      <w:sz w:val="26"/>
    </w:rPr>
  </w:style>
  <w:style w:type="paragraph" w:styleId="Rientrocorpodeltesto3">
    <w:name w:val="Body Text Indent 3"/>
    <w:basedOn w:val="Normale"/>
    <w:pPr>
      <w:spacing w:after="240"/>
      <w:ind w:left="357"/>
      <w:jc w:val="both"/>
    </w:pPr>
    <w:rPr>
      <w:sz w:val="24"/>
    </w:rPr>
  </w:style>
  <w:style w:type="paragraph" w:styleId="Corpodeltesto2">
    <w:name w:val="Body Text 2"/>
    <w:basedOn w:val="Normale"/>
    <w:pPr>
      <w:spacing w:after="240"/>
      <w:jc w:val="both"/>
    </w:pPr>
    <w:rPr>
      <w:b/>
      <w:bCs/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Sottotitolo">
    <w:name w:val="Subtitle"/>
    <w:basedOn w:val="Normale"/>
    <w:qFormat/>
    <w:pPr>
      <w:jc w:val="center"/>
    </w:pPr>
    <w:rPr>
      <w:b/>
    </w:r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estoprede1">
    <w:name w:val="Testo prede:1"/>
    <w:basedOn w:val="Normale"/>
    <w:next w:val="Pidipagina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customStyle="1" w:styleId="corpodeltestocarattere">
    <w:name w:val="corpodeltestocarattere"/>
    <w:basedOn w:val="Carpredefinitoparagrafo"/>
    <w:rsid w:val="002F68B3"/>
  </w:style>
  <w:style w:type="paragraph" w:styleId="Testonormale">
    <w:name w:val="Plain Text"/>
    <w:basedOn w:val="Normale"/>
    <w:link w:val="TestonormaleCarattere"/>
    <w:rsid w:val="0030703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rsid w:val="0030703C"/>
    <w:rPr>
      <w:rFonts w:ascii="Courier New" w:hAnsi="Courier New"/>
      <w:lang w:val="x-none" w:eastAsia="x-none"/>
    </w:rPr>
  </w:style>
  <w:style w:type="character" w:styleId="Enfasigrassetto">
    <w:name w:val="Strong"/>
    <w:uiPriority w:val="22"/>
    <w:qFormat/>
    <w:rsid w:val="0030703C"/>
    <w:rPr>
      <w:b/>
      <w:bCs/>
    </w:rPr>
  </w:style>
  <w:style w:type="character" w:styleId="Collegamentovisitato">
    <w:name w:val="FollowedHyperlink"/>
    <w:uiPriority w:val="99"/>
    <w:semiHidden/>
    <w:unhideWhenUsed/>
    <w:rsid w:val="00BE49D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414D4C"/>
    <w:pPr>
      <w:ind w:left="708"/>
    </w:pPr>
    <w:rPr>
      <w:rFonts w:ascii="Times New Roman" w:hAnsi="Times New Roman"/>
    </w:rPr>
  </w:style>
  <w:style w:type="paragraph" w:customStyle="1" w:styleId="Aaoeeu">
    <w:name w:val="Aaoeeu"/>
    <w:rsid w:val="00414D4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414D4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414D4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414D4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14D4C"/>
    <w:pPr>
      <w:jc w:val="right"/>
    </w:pPr>
    <w:rPr>
      <w:i/>
      <w:sz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14D4C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4D4C"/>
  </w:style>
  <w:style w:type="character" w:styleId="Rimandonotaapidipagina">
    <w:name w:val="footnote reference"/>
    <w:uiPriority w:val="99"/>
    <w:unhideWhenUsed/>
    <w:rsid w:val="00414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concorsi@asuits.sanita.fvg.it" TargetMode="External"/><Relationship Id="rId10" Type="http://schemas.openxmlformats.org/officeDocument/2006/relationships/hyperlink" Target="http://www.asuits.sanita.fvg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PER L'INFANZIA</vt:lpstr>
    </vt:vector>
  </TitlesOfParts>
  <Company>Trieste</Company>
  <LinksUpToDate>false</LinksUpToDate>
  <CharactersWithSpaces>31776</CharactersWithSpaces>
  <SharedDoc>false</SharedDoc>
  <HLinks>
    <vt:vector size="24" baseType="variant">
      <vt:variant>
        <vt:i4>3211282</vt:i4>
      </vt:variant>
      <vt:variant>
        <vt:i4>9</vt:i4>
      </vt:variant>
      <vt:variant>
        <vt:i4>0</vt:i4>
      </vt:variant>
      <vt:variant>
        <vt:i4>5</vt:i4>
      </vt:variant>
      <vt:variant>
        <vt:lpwstr>mailto:concorsi@asuits.sanita.fvg.it</vt:lpwstr>
      </vt:variant>
      <vt:variant>
        <vt:lpwstr/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PER L'INFANZIA</dc:title>
  <dc:subject/>
  <dc:creator>Istituto Burlo Garofolo</dc:creator>
  <cp:keywords/>
  <cp:lastModifiedBy>Simone Damir</cp:lastModifiedBy>
  <cp:revision>3</cp:revision>
  <cp:lastPrinted>2018-07-31T08:51:00Z</cp:lastPrinted>
  <dcterms:created xsi:type="dcterms:W3CDTF">2018-08-10T09:02:00Z</dcterms:created>
  <dcterms:modified xsi:type="dcterms:W3CDTF">2018-08-10T09:03:00Z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1934000731</vt:i4>
  </property>
  <property fmtid="{D5CDD505-2E9C-101B-9397-08002B2CF9AE}" pid="3" name="_EmailSubject">
    <vt:lpwstr>Bando Autisti 118.</vt:lpwstr>
  </property>
  <property fmtid="{D5CDD505-2E9C-101B-9397-08002B2CF9AE}" pid="4" name="_AuthorEmail">
    <vt:lpwstr>personale118@ass1.sanita.fvg.it</vt:lpwstr>
  </property>
  <property fmtid="{D5CDD505-2E9C-101B-9397-08002B2CF9AE}" pid="5" name="_AuthorEmailDisplayName">
    <vt:lpwstr>Ufficio Personale 118</vt:lpwstr>
  </property>
  <property fmtid="{D5CDD505-2E9C-101B-9397-08002B2CF9AE}" pid="6" name="_PreviousAdHocReviewCycleID">
    <vt:i4>-660928721</vt:i4>
  </property>
  <property fmtid="{D5CDD505-2E9C-101B-9397-08002B2CF9AE}" pid="7" name="_ReviewingToolsShownOnce">
    <vt:lpwstr/>
  </property>
</Properties>
</file>